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7E0" w:rsidRPr="005857E0" w:rsidRDefault="005857E0" w:rsidP="005857E0">
      <w:pPr>
        <w:pageBreakBefore/>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right="888"/>
        <w:jc w:val="right"/>
        <w:textAlignment w:val="baseline"/>
        <w:rPr>
          <w:rFonts w:ascii="Calibri" w:eastAsia="SimSun" w:hAnsi="Calibri" w:cs="Calibri"/>
          <w:kern w:val="2"/>
          <w:sz w:val="24"/>
          <w:szCs w:val="24"/>
        </w:rPr>
      </w:pPr>
      <w:r w:rsidRPr="005857E0">
        <w:rPr>
          <w:rFonts w:ascii="Calibri" w:eastAsia="Times New Roman" w:hAnsi="Calibri" w:cs="Calibri"/>
          <w:b/>
          <w:kern w:val="2"/>
          <w:sz w:val="24"/>
          <w:szCs w:val="24"/>
          <w:lang w:eastAsia="pl-PL"/>
        </w:rPr>
        <w:t>Załącznik nr 3 do Ogłoszenia</w:t>
      </w:r>
    </w:p>
    <w:p w:rsidR="005857E0" w:rsidRPr="005857E0" w:rsidRDefault="005857E0" w:rsidP="005857E0">
      <w:pPr>
        <w:pBdr>
          <w:top w:val="single" w:sz="2" w:space="0" w:color="000001"/>
          <w:left w:val="single" w:sz="2" w:space="1" w:color="000001"/>
          <w:bottom w:val="single" w:sz="2" w:space="1" w:color="000001"/>
          <w:right w:val="single" w:sz="2" w:space="1" w:color="000001"/>
        </w:pBdr>
        <w:suppressAutoHyphens/>
        <w:spacing w:after="0" w:line="240" w:lineRule="auto"/>
        <w:jc w:val="center"/>
        <w:textAlignment w:val="baseline"/>
        <w:rPr>
          <w:rFonts w:ascii="Calibri" w:eastAsia="SimSun" w:hAnsi="Calibri" w:cs="Calibri"/>
          <w:kern w:val="2"/>
          <w:sz w:val="24"/>
          <w:szCs w:val="24"/>
        </w:rPr>
      </w:pPr>
      <w:r w:rsidRPr="005857E0">
        <w:rPr>
          <w:rFonts w:ascii="Calibri" w:eastAsia="Times New Roman" w:hAnsi="Calibri" w:cs="Calibri"/>
          <w:b/>
          <w:bCs/>
          <w:w w:val="200"/>
          <w:kern w:val="2"/>
          <w:sz w:val="24"/>
          <w:szCs w:val="24"/>
          <w:lang w:eastAsia="ar-SA"/>
        </w:rPr>
        <w:t>UMOWA Nr ………….</w:t>
      </w:r>
      <w:r w:rsidRPr="005857E0">
        <w:rPr>
          <w:rFonts w:ascii="Calibri" w:eastAsia="SimSun" w:hAnsi="Calibri" w:cs="Calibri"/>
          <w:kern w:val="2"/>
          <w:sz w:val="24"/>
          <w:szCs w:val="24"/>
        </w:rPr>
        <w:t xml:space="preserve"> </w:t>
      </w:r>
    </w:p>
    <w:p w:rsidR="005857E0" w:rsidRPr="005857E0" w:rsidRDefault="005857E0" w:rsidP="005857E0">
      <w:pPr>
        <w:pBdr>
          <w:top w:val="single" w:sz="2" w:space="0" w:color="000001"/>
          <w:left w:val="single" w:sz="2" w:space="1" w:color="000001"/>
          <w:bottom w:val="single" w:sz="2" w:space="1" w:color="000001"/>
          <w:right w:val="single" w:sz="2" w:space="1" w:color="000001"/>
        </w:pBdr>
        <w:suppressAutoHyphens/>
        <w:spacing w:after="0" w:line="240" w:lineRule="auto"/>
        <w:jc w:val="center"/>
        <w:textAlignment w:val="baseline"/>
        <w:rPr>
          <w:rFonts w:ascii="Calibri" w:eastAsia="SimSun" w:hAnsi="Calibri" w:cs="Calibri"/>
          <w:kern w:val="2"/>
          <w:sz w:val="24"/>
          <w:szCs w:val="24"/>
        </w:rPr>
      </w:pPr>
      <w:r w:rsidRPr="005857E0">
        <w:rPr>
          <w:rFonts w:ascii="Calibri" w:eastAsia="Times New Roman" w:hAnsi="Calibri" w:cs="Calibri"/>
          <w:b/>
          <w:bCs/>
          <w:w w:val="200"/>
          <w:kern w:val="2"/>
          <w:sz w:val="24"/>
          <w:szCs w:val="24"/>
          <w:lang w:eastAsia="ar-SA"/>
        </w:rPr>
        <w:t>(WZÓR)</w:t>
      </w:r>
    </w:p>
    <w:p w:rsidR="00D14A4D" w:rsidRPr="006408C9" w:rsidRDefault="00D14A4D" w:rsidP="006408C9">
      <w:pPr>
        <w:suppressAutoHyphens/>
        <w:autoSpaceDN w:val="0"/>
        <w:spacing w:after="0"/>
        <w:jc w:val="center"/>
        <w:rPr>
          <w:rFonts w:eastAsia="Times New Roman" w:cstheme="minorHAnsi"/>
          <w:sz w:val="24"/>
          <w:szCs w:val="24"/>
          <w:lang w:eastAsia="ar-SA"/>
        </w:rPr>
      </w:pPr>
      <w:r w:rsidRPr="006408C9">
        <w:rPr>
          <w:rFonts w:eastAsia="Times New Roman" w:cstheme="minorHAnsi"/>
          <w:sz w:val="24"/>
          <w:szCs w:val="24"/>
          <w:lang w:eastAsia="ar-SA"/>
        </w:rPr>
        <w:t xml:space="preserve">zawarta  w  dniu </w:t>
      </w:r>
      <w:r w:rsidR="00A06A32" w:rsidRPr="006408C9">
        <w:rPr>
          <w:rFonts w:eastAsia="Times New Roman" w:cstheme="minorHAnsi"/>
          <w:sz w:val="24"/>
          <w:szCs w:val="24"/>
          <w:lang w:eastAsia="ar-SA"/>
        </w:rPr>
        <w:t>……………</w:t>
      </w:r>
      <w:r w:rsidR="007E30CA" w:rsidRPr="006408C9">
        <w:rPr>
          <w:rFonts w:eastAsia="Times New Roman" w:cstheme="minorHAnsi"/>
          <w:sz w:val="24"/>
          <w:szCs w:val="24"/>
          <w:lang w:eastAsia="ar-SA"/>
        </w:rPr>
        <w:t>.20</w:t>
      </w:r>
      <w:r w:rsidR="00393872" w:rsidRPr="006408C9">
        <w:rPr>
          <w:rFonts w:eastAsia="Times New Roman" w:cstheme="minorHAnsi"/>
          <w:sz w:val="24"/>
          <w:szCs w:val="24"/>
          <w:lang w:eastAsia="ar-SA"/>
        </w:rPr>
        <w:t>…</w:t>
      </w:r>
      <w:r w:rsidRPr="006408C9">
        <w:rPr>
          <w:rFonts w:eastAsia="Times New Roman" w:cstheme="minorHAnsi"/>
          <w:sz w:val="24"/>
          <w:szCs w:val="24"/>
          <w:lang w:eastAsia="ar-SA"/>
        </w:rPr>
        <w:t xml:space="preserve"> roku </w:t>
      </w:r>
    </w:p>
    <w:p w:rsidR="00D14A4D" w:rsidRPr="006408C9" w:rsidRDefault="00D14A4D" w:rsidP="006408C9">
      <w:pPr>
        <w:suppressAutoHyphens/>
        <w:autoSpaceDN w:val="0"/>
        <w:spacing w:after="0"/>
        <w:jc w:val="both"/>
        <w:rPr>
          <w:rFonts w:eastAsia="Times New Roman" w:cstheme="minorHAnsi"/>
          <w:sz w:val="24"/>
          <w:szCs w:val="24"/>
          <w:lang w:eastAsia="ar-SA"/>
        </w:rPr>
      </w:pPr>
      <w:r w:rsidRPr="006408C9">
        <w:rPr>
          <w:rFonts w:eastAsia="Times New Roman" w:cstheme="minorHAnsi"/>
          <w:sz w:val="24"/>
          <w:szCs w:val="24"/>
          <w:lang w:eastAsia="ar-SA"/>
        </w:rPr>
        <w:t>pomiędzy:</w:t>
      </w:r>
    </w:p>
    <w:p w:rsidR="00D14A4D" w:rsidRPr="006408C9" w:rsidRDefault="00D14A4D" w:rsidP="006408C9">
      <w:pPr>
        <w:pBdr>
          <w:top w:val="single" w:sz="2" w:space="1" w:color="000000"/>
          <w:left w:val="single" w:sz="2" w:space="4" w:color="000000"/>
          <w:bottom w:val="single" w:sz="2" w:space="0" w:color="000000"/>
          <w:right w:val="single" w:sz="2" w:space="4" w:color="000000"/>
        </w:pBdr>
        <w:suppressAutoHyphens/>
        <w:autoSpaceDN w:val="0"/>
        <w:spacing w:after="0"/>
        <w:jc w:val="center"/>
        <w:rPr>
          <w:rFonts w:eastAsia="Times New Roman" w:cstheme="minorHAnsi"/>
          <w:b/>
          <w:sz w:val="16"/>
          <w:szCs w:val="24"/>
          <w:lang w:eastAsia="ar-SA"/>
        </w:rPr>
      </w:pPr>
    </w:p>
    <w:p w:rsidR="00D14A4D" w:rsidRPr="006408C9" w:rsidRDefault="00D14A4D" w:rsidP="006408C9">
      <w:pPr>
        <w:pBdr>
          <w:top w:val="single" w:sz="2" w:space="1" w:color="000000"/>
          <w:left w:val="single" w:sz="2" w:space="4" w:color="000000"/>
          <w:bottom w:val="single" w:sz="2" w:space="0" w:color="000000"/>
          <w:right w:val="single" w:sz="2" w:space="4" w:color="000000"/>
        </w:pBdr>
        <w:suppressAutoHyphens/>
        <w:autoSpaceDN w:val="0"/>
        <w:spacing w:after="0"/>
        <w:jc w:val="center"/>
        <w:rPr>
          <w:rFonts w:eastAsia="Times New Roman" w:cstheme="minorHAnsi"/>
          <w:b/>
          <w:sz w:val="28"/>
          <w:szCs w:val="28"/>
          <w:lang w:eastAsia="ar-SA"/>
        </w:rPr>
      </w:pPr>
      <w:r w:rsidRPr="006408C9">
        <w:rPr>
          <w:rFonts w:eastAsia="Times New Roman" w:cstheme="minorHAnsi"/>
          <w:b/>
          <w:sz w:val="28"/>
          <w:szCs w:val="28"/>
          <w:lang w:eastAsia="ar-SA"/>
        </w:rPr>
        <w:t>Wojewódzkim Zespołem Lecznictwa Psychiatrycznego w Olsztynie</w:t>
      </w:r>
    </w:p>
    <w:p w:rsidR="00D14A4D" w:rsidRPr="006408C9" w:rsidRDefault="00D14A4D" w:rsidP="006408C9">
      <w:pPr>
        <w:pBdr>
          <w:top w:val="single" w:sz="2" w:space="1" w:color="000000"/>
          <w:left w:val="single" w:sz="2" w:space="4" w:color="000000"/>
          <w:bottom w:val="single" w:sz="2" w:space="0" w:color="000000"/>
          <w:right w:val="single" w:sz="2" w:space="4" w:color="000000"/>
        </w:pBdr>
        <w:suppressAutoHyphens/>
        <w:autoSpaceDN w:val="0"/>
        <w:spacing w:after="0"/>
        <w:jc w:val="center"/>
        <w:rPr>
          <w:rFonts w:eastAsia="Times New Roman" w:cstheme="minorHAnsi"/>
          <w:b/>
          <w:sz w:val="16"/>
          <w:szCs w:val="16"/>
          <w:lang w:eastAsia="ar-SA"/>
        </w:rPr>
      </w:pPr>
    </w:p>
    <w:p w:rsidR="00D14A4D" w:rsidRPr="006408C9" w:rsidRDefault="00D14A4D" w:rsidP="006408C9">
      <w:pPr>
        <w:pBdr>
          <w:top w:val="single" w:sz="2" w:space="1" w:color="000000"/>
          <w:left w:val="single" w:sz="2" w:space="4" w:color="000000"/>
          <w:bottom w:val="single" w:sz="2" w:space="0" w:color="000000"/>
          <w:right w:val="single" w:sz="2" w:space="4" w:color="000000"/>
        </w:pBdr>
        <w:suppressAutoHyphens/>
        <w:autoSpaceDN w:val="0"/>
        <w:spacing w:after="0"/>
        <w:jc w:val="center"/>
        <w:rPr>
          <w:rFonts w:eastAsia="Times New Roman" w:cstheme="minorHAnsi"/>
          <w:b/>
          <w:sz w:val="24"/>
          <w:szCs w:val="24"/>
          <w:lang w:eastAsia="ar-SA"/>
        </w:rPr>
      </w:pPr>
      <w:r w:rsidRPr="006408C9">
        <w:rPr>
          <w:rFonts w:eastAsia="Times New Roman" w:cstheme="minorHAnsi"/>
          <w:b/>
          <w:sz w:val="24"/>
          <w:szCs w:val="24"/>
          <w:lang w:eastAsia="ar-SA"/>
        </w:rPr>
        <w:t xml:space="preserve">Aleja Wojska Polskiego 35, </w:t>
      </w:r>
      <w:r w:rsidRPr="006408C9">
        <w:rPr>
          <w:rFonts w:eastAsia="Times New Roman" w:cstheme="minorHAnsi"/>
          <w:b/>
          <w:sz w:val="24"/>
          <w:szCs w:val="24"/>
          <w:lang w:eastAsia="ar-SA"/>
        </w:rPr>
        <w:tab/>
        <w:t>10-228 Olsztyn</w:t>
      </w:r>
    </w:p>
    <w:p w:rsidR="00D14A4D" w:rsidRPr="006408C9" w:rsidRDefault="00D14A4D" w:rsidP="006408C9">
      <w:pPr>
        <w:pBdr>
          <w:top w:val="single" w:sz="2" w:space="1" w:color="000000"/>
          <w:left w:val="single" w:sz="2" w:space="4" w:color="000000"/>
          <w:bottom w:val="single" w:sz="2" w:space="0" w:color="000000"/>
          <w:right w:val="single" w:sz="2" w:space="4" w:color="000000"/>
        </w:pBdr>
        <w:suppressAutoHyphens/>
        <w:autoSpaceDN w:val="0"/>
        <w:spacing w:after="0"/>
        <w:jc w:val="center"/>
        <w:rPr>
          <w:rFonts w:eastAsia="Times New Roman" w:cstheme="minorHAnsi"/>
          <w:b/>
          <w:sz w:val="12"/>
          <w:szCs w:val="24"/>
          <w:lang w:eastAsia="ar-SA"/>
        </w:rPr>
      </w:pPr>
    </w:p>
    <w:p w:rsidR="00D14A4D" w:rsidRPr="006408C9" w:rsidRDefault="00D14A4D" w:rsidP="006408C9">
      <w:pPr>
        <w:pBdr>
          <w:top w:val="single" w:sz="2" w:space="1" w:color="000000"/>
          <w:left w:val="single" w:sz="2" w:space="4" w:color="000000"/>
          <w:bottom w:val="single" w:sz="2" w:space="0" w:color="000000"/>
          <w:right w:val="single" w:sz="2" w:space="4" w:color="000000"/>
        </w:pBdr>
        <w:suppressAutoHyphens/>
        <w:autoSpaceDN w:val="0"/>
        <w:spacing w:before="120" w:after="0"/>
        <w:rPr>
          <w:rFonts w:eastAsia="Times New Roman" w:cstheme="minorHAnsi"/>
          <w:sz w:val="24"/>
          <w:szCs w:val="24"/>
          <w:lang w:eastAsia="ar-SA"/>
        </w:rPr>
      </w:pPr>
      <w:r w:rsidRPr="006408C9">
        <w:rPr>
          <w:rFonts w:eastAsia="Times New Roman" w:cstheme="minorHAnsi"/>
          <w:b/>
          <w:sz w:val="24"/>
          <w:szCs w:val="24"/>
          <w:lang w:eastAsia="ar-SA"/>
        </w:rPr>
        <w:t xml:space="preserve"> </w:t>
      </w:r>
      <w:r w:rsidRPr="006408C9">
        <w:rPr>
          <w:rFonts w:eastAsia="Times New Roman" w:cstheme="minorHAnsi"/>
          <w:sz w:val="24"/>
          <w:szCs w:val="24"/>
          <w:lang w:eastAsia="ar-SA"/>
        </w:rPr>
        <w:t xml:space="preserve">zwanym w dalszych postanowieniach niniejszej umowy </w:t>
      </w:r>
      <w:r w:rsidRPr="006408C9">
        <w:rPr>
          <w:rFonts w:eastAsia="Times New Roman" w:cstheme="minorHAnsi"/>
          <w:b/>
          <w:sz w:val="24"/>
          <w:szCs w:val="24"/>
          <w:lang w:eastAsia="ar-SA"/>
        </w:rPr>
        <w:t>„</w:t>
      </w:r>
      <w:r w:rsidRPr="006408C9">
        <w:rPr>
          <w:rFonts w:eastAsia="Times New Roman" w:cstheme="minorHAnsi"/>
          <w:b/>
          <w:bCs/>
          <w:sz w:val="24"/>
          <w:szCs w:val="24"/>
          <w:lang w:eastAsia="ar-SA"/>
        </w:rPr>
        <w:t>Zamawiającym”</w:t>
      </w:r>
      <w:r w:rsidRPr="006408C9">
        <w:rPr>
          <w:rFonts w:eastAsia="Times New Roman" w:cstheme="minorHAnsi"/>
          <w:b/>
          <w:bCs/>
          <w:sz w:val="24"/>
          <w:szCs w:val="24"/>
          <w:lang w:eastAsia="ar-SA"/>
        </w:rPr>
        <w:br/>
      </w:r>
      <w:r w:rsidRPr="006408C9">
        <w:rPr>
          <w:rFonts w:eastAsia="Times New Roman" w:cstheme="minorHAnsi"/>
          <w:sz w:val="24"/>
          <w:szCs w:val="24"/>
          <w:lang w:eastAsia="ar-SA"/>
        </w:rPr>
        <w:t xml:space="preserve">reprezentowanym przez: </w:t>
      </w:r>
      <w:r w:rsidR="00B07466">
        <w:rPr>
          <w:rFonts w:eastAsia="Times New Roman" w:cstheme="minorHAnsi"/>
          <w:b/>
          <w:sz w:val="24"/>
          <w:szCs w:val="24"/>
          <w:lang w:eastAsia="ar-SA"/>
        </w:rPr>
        <w:t>P. Iwonę Orkiszewską – Dyrektora</w:t>
      </w:r>
    </w:p>
    <w:p w:rsidR="00D14A4D" w:rsidRPr="006408C9" w:rsidRDefault="00D14A4D" w:rsidP="006408C9">
      <w:pPr>
        <w:pBdr>
          <w:top w:val="single" w:sz="2" w:space="1" w:color="000000"/>
          <w:left w:val="single" w:sz="2" w:space="4" w:color="000000"/>
          <w:bottom w:val="single" w:sz="2" w:space="0" w:color="000000"/>
          <w:right w:val="single" w:sz="2" w:space="4" w:color="000000"/>
        </w:pBdr>
        <w:suppressAutoHyphens/>
        <w:autoSpaceDN w:val="0"/>
        <w:spacing w:after="0"/>
        <w:rPr>
          <w:rFonts w:eastAsia="Times New Roman" w:cstheme="minorHAnsi"/>
          <w:sz w:val="24"/>
          <w:szCs w:val="24"/>
          <w:lang w:eastAsia="ar-SA"/>
        </w:rPr>
      </w:pPr>
    </w:p>
    <w:p w:rsidR="00D14A4D" w:rsidRPr="006408C9" w:rsidRDefault="00D14A4D" w:rsidP="006408C9">
      <w:pPr>
        <w:pBdr>
          <w:left w:val="single" w:sz="4" w:space="4" w:color="000000"/>
          <w:bottom w:val="single" w:sz="4" w:space="10" w:color="000000"/>
          <w:right w:val="single" w:sz="4" w:space="4" w:color="000000"/>
          <w:between w:val="single" w:sz="4" w:space="1" w:color="000000"/>
        </w:pBdr>
        <w:suppressAutoHyphens/>
        <w:autoSpaceDN w:val="0"/>
        <w:spacing w:after="0"/>
        <w:jc w:val="center"/>
        <w:rPr>
          <w:rFonts w:eastAsia="Times New Roman" w:cstheme="minorHAnsi"/>
          <w:b/>
          <w:bCs/>
          <w:szCs w:val="24"/>
          <w:lang w:eastAsia="ar-SA"/>
        </w:rPr>
      </w:pPr>
      <w:r w:rsidRPr="006408C9">
        <w:rPr>
          <w:rFonts w:eastAsia="Times New Roman" w:cstheme="minorHAnsi"/>
          <w:b/>
          <w:bCs/>
          <w:szCs w:val="24"/>
          <w:lang w:eastAsia="ar-SA"/>
        </w:rPr>
        <w:t xml:space="preserve">KRS   </w:t>
      </w:r>
      <w:r w:rsidRPr="006408C9">
        <w:rPr>
          <w:rFonts w:eastAsia="Times New Roman" w:cstheme="minorHAnsi"/>
          <w:bCs/>
          <w:szCs w:val="24"/>
          <w:lang w:eastAsia="ar-SA"/>
        </w:rPr>
        <w:t>0000002206</w:t>
      </w:r>
      <w:r w:rsidRPr="006408C9">
        <w:rPr>
          <w:rFonts w:eastAsia="Times New Roman" w:cstheme="minorHAnsi"/>
          <w:b/>
          <w:bCs/>
          <w:szCs w:val="24"/>
          <w:lang w:eastAsia="ar-SA"/>
        </w:rPr>
        <w:t xml:space="preserve"> ,     </w:t>
      </w:r>
      <w:r w:rsidRPr="006408C9">
        <w:rPr>
          <w:rFonts w:eastAsia="Times New Roman" w:cstheme="minorHAnsi"/>
          <w:b/>
          <w:bCs/>
          <w:szCs w:val="24"/>
          <w:lang w:eastAsia="ar-SA"/>
        </w:rPr>
        <w:tab/>
        <w:t xml:space="preserve">  REGON   </w:t>
      </w:r>
      <w:r w:rsidRPr="006408C9">
        <w:rPr>
          <w:rFonts w:eastAsia="Times New Roman" w:cstheme="minorHAnsi"/>
          <w:bCs/>
          <w:szCs w:val="24"/>
          <w:lang w:eastAsia="ar-SA"/>
        </w:rPr>
        <w:t>000295484</w:t>
      </w:r>
      <w:r w:rsidRPr="006408C9">
        <w:rPr>
          <w:rFonts w:eastAsia="Times New Roman" w:cstheme="minorHAnsi"/>
          <w:b/>
          <w:bCs/>
          <w:szCs w:val="24"/>
          <w:lang w:eastAsia="ar-SA"/>
        </w:rPr>
        <w:t xml:space="preserve"> ,       </w:t>
      </w:r>
      <w:r w:rsidRPr="006408C9">
        <w:rPr>
          <w:rFonts w:eastAsia="Times New Roman" w:cstheme="minorHAnsi"/>
          <w:b/>
          <w:bCs/>
          <w:szCs w:val="24"/>
          <w:lang w:eastAsia="ar-SA"/>
        </w:rPr>
        <w:tab/>
        <w:t xml:space="preserve">      NIP   </w:t>
      </w:r>
      <w:r w:rsidRPr="006408C9">
        <w:rPr>
          <w:rFonts w:eastAsia="Times New Roman" w:cstheme="minorHAnsi"/>
          <w:bCs/>
          <w:szCs w:val="24"/>
          <w:lang w:eastAsia="ar-SA"/>
        </w:rPr>
        <w:t>739-29-55-788</w:t>
      </w:r>
      <w:r w:rsidRPr="006408C9">
        <w:rPr>
          <w:rFonts w:eastAsia="Times New Roman" w:cstheme="minorHAnsi"/>
          <w:b/>
          <w:bCs/>
          <w:szCs w:val="24"/>
          <w:lang w:eastAsia="ar-SA"/>
        </w:rPr>
        <w:t xml:space="preserve"> ,</w:t>
      </w:r>
    </w:p>
    <w:p w:rsidR="00D14A4D" w:rsidRPr="006408C9" w:rsidRDefault="00D14A4D" w:rsidP="006408C9">
      <w:pPr>
        <w:suppressAutoHyphens/>
        <w:autoSpaceDN w:val="0"/>
        <w:spacing w:after="0"/>
        <w:rPr>
          <w:rFonts w:eastAsia="Times New Roman" w:cstheme="minorHAnsi"/>
          <w:sz w:val="24"/>
          <w:szCs w:val="24"/>
          <w:lang w:eastAsia="ar-SA"/>
        </w:rPr>
      </w:pPr>
      <w:r w:rsidRPr="006408C9">
        <w:rPr>
          <w:rFonts w:eastAsia="Times New Roman" w:cstheme="minorHAnsi"/>
          <w:sz w:val="24"/>
          <w:szCs w:val="24"/>
          <w:lang w:eastAsia="ar-SA"/>
        </w:rPr>
        <w:t>a:</w:t>
      </w:r>
    </w:p>
    <w:p w:rsidR="00D14A4D" w:rsidRPr="006408C9" w:rsidRDefault="00D14A4D" w:rsidP="006408C9">
      <w:pPr>
        <w:suppressAutoHyphens/>
        <w:autoSpaceDN w:val="0"/>
        <w:spacing w:after="0"/>
        <w:jc w:val="center"/>
        <w:rPr>
          <w:rFonts w:eastAsia="Times New Roman" w:cstheme="minorHAnsi"/>
          <w:b/>
          <w:sz w:val="10"/>
          <w:szCs w:val="24"/>
          <w:lang w:eastAsia="ar-SA"/>
        </w:rPr>
      </w:pPr>
    </w:p>
    <w:p w:rsidR="00D14A4D" w:rsidRPr="006408C9" w:rsidRDefault="00D14A4D" w:rsidP="006408C9">
      <w:pPr>
        <w:pBdr>
          <w:top w:val="single" w:sz="2" w:space="1" w:color="000000"/>
          <w:left w:val="single" w:sz="2" w:space="4" w:color="000000"/>
          <w:bottom w:val="single" w:sz="2" w:space="1" w:color="000000"/>
          <w:right w:val="single" w:sz="2" w:space="4" w:color="000000"/>
        </w:pBdr>
        <w:suppressAutoHyphens/>
        <w:autoSpaceDN w:val="0"/>
        <w:spacing w:after="0"/>
        <w:jc w:val="center"/>
        <w:rPr>
          <w:rFonts w:eastAsia="Times New Roman" w:cstheme="minorHAnsi"/>
          <w:sz w:val="16"/>
          <w:szCs w:val="24"/>
          <w:lang w:eastAsia="ar-SA"/>
        </w:rPr>
      </w:pPr>
    </w:p>
    <w:p w:rsidR="00E04016" w:rsidRPr="006408C9" w:rsidRDefault="00A06A32" w:rsidP="006408C9">
      <w:pPr>
        <w:pBdr>
          <w:top w:val="single" w:sz="2" w:space="1" w:color="000000"/>
          <w:left w:val="single" w:sz="2" w:space="4" w:color="000000"/>
          <w:bottom w:val="single" w:sz="2" w:space="1" w:color="000000"/>
          <w:right w:val="single" w:sz="2" w:space="4" w:color="000000"/>
        </w:pBdr>
        <w:suppressAutoHyphens/>
        <w:autoSpaceDN w:val="0"/>
        <w:spacing w:after="0"/>
        <w:jc w:val="center"/>
        <w:rPr>
          <w:rFonts w:eastAsia="Times New Roman" w:cstheme="minorHAnsi"/>
          <w:b/>
          <w:sz w:val="28"/>
          <w:szCs w:val="28"/>
          <w:lang w:eastAsia="ar-SA"/>
        </w:rPr>
      </w:pPr>
      <w:r w:rsidRPr="006408C9">
        <w:rPr>
          <w:rFonts w:eastAsia="Times New Roman" w:cstheme="minorHAnsi"/>
          <w:b/>
          <w:sz w:val="28"/>
          <w:szCs w:val="28"/>
          <w:lang w:eastAsia="ar-SA"/>
        </w:rPr>
        <w:t>……………</w:t>
      </w:r>
      <w:r w:rsidR="006408C9">
        <w:rPr>
          <w:rFonts w:eastAsia="Times New Roman" w:cstheme="minorHAnsi"/>
          <w:b/>
          <w:sz w:val="28"/>
          <w:szCs w:val="28"/>
          <w:lang w:eastAsia="ar-SA"/>
        </w:rPr>
        <w:t>….</w:t>
      </w:r>
      <w:r w:rsidRPr="006408C9">
        <w:rPr>
          <w:rFonts w:eastAsia="Times New Roman" w:cstheme="minorHAnsi"/>
          <w:b/>
          <w:sz w:val="28"/>
          <w:szCs w:val="28"/>
          <w:lang w:eastAsia="ar-SA"/>
        </w:rPr>
        <w:t>……………..</w:t>
      </w:r>
    </w:p>
    <w:p w:rsidR="00D14A4D" w:rsidRPr="006408C9" w:rsidRDefault="00A06A32" w:rsidP="006408C9">
      <w:pPr>
        <w:pBdr>
          <w:top w:val="single" w:sz="2" w:space="1" w:color="000000"/>
          <w:left w:val="single" w:sz="2" w:space="4" w:color="000000"/>
          <w:bottom w:val="single" w:sz="2" w:space="1" w:color="000000"/>
          <w:right w:val="single" w:sz="2" w:space="4" w:color="000000"/>
        </w:pBdr>
        <w:suppressAutoHyphens/>
        <w:autoSpaceDN w:val="0"/>
        <w:spacing w:after="0"/>
        <w:jc w:val="center"/>
        <w:rPr>
          <w:rFonts w:eastAsia="Times New Roman" w:cstheme="minorHAnsi"/>
          <w:sz w:val="24"/>
          <w:szCs w:val="24"/>
          <w:lang w:eastAsia="ar-SA"/>
        </w:rPr>
      </w:pPr>
      <w:r w:rsidRPr="006408C9">
        <w:rPr>
          <w:rFonts w:eastAsia="Times New Roman" w:cstheme="minorHAnsi"/>
          <w:b/>
          <w:sz w:val="28"/>
          <w:szCs w:val="28"/>
          <w:lang w:eastAsia="ar-SA"/>
        </w:rPr>
        <w:t>………………………………</w:t>
      </w:r>
    </w:p>
    <w:p w:rsidR="00D14A4D" w:rsidRPr="006408C9" w:rsidRDefault="00D14A4D" w:rsidP="006408C9">
      <w:pPr>
        <w:pBdr>
          <w:top w:val="single" w:sz="2" w:space="1" w:color="000000"/>
          <w:left w:val="single" w:sz="2" w:space="4" w:color="000000"/>
          <w:bottom w:val="single" w:sz="2" w:space="1" w:color="000000"/>
          <w:right w:val="single" w:sz="2" w:space="4" w:color="000000"/>
        </w:pBdr>
        <w:suppressAutoHyphens/>
        <w:autoSpaceDN w:val="0"/>
        <w:spacing w:after="0"/>
        <w:rPr>
          <w:rFonts w:eastAsia="Times New Roman" w:cstheme="minorHAnsi"/>
          <w:b/>
          <w:sz w:val="24"/>
          <w:szCs w:val="24"/>
          <w:lang w:eastAsia="ar-SA"/>
        </w:rPr>
      </w:pPr>
      <w:r w:rsidRPr="006408C9">
        <w:rPr>
          <w:rFonts w:eastAsia="Times New Roman" w:cstheme="minorHAnsi"/>
          <w:sz w:val="24"/>
          <w:szCs w:val="24"/>
          <w:lang w:eastAsia="ar-SA"/>
        </w:rPr>
        <w:t xml:space="preserve">zwaną w dalszych postanowieniach niniejszej umowy </w:t>
      </w:r>
      <w:r w:rsidRPr="006408C9">
        <w:rPr>
          <w:rFonts w:eastAsia="Times New Roman" w:cstheme="minorHAnsi"/>
          <w:b/>
          <w:bCs/>
          <w:sz w:val="24"/>
          <w:szCs w:val="24"/>
          <w:lang w:eastAsia="ar-SA"/>
        </w:rPr>
        <w:t>„</w:t>
      </w:r>
      <w:r w:rsidRPr="006408C9">
        <w:rPr>
          <w:rFonts w:eastAsia="Times New Roman" w:cstheme="minorHAnsi"/>
          <w:b/>
          <w:sz w:val="24"/>
          <w:szCs w:val="24"/>
          <w:lang w:eastAsia="ar-SA"/>
        </w:rPr>
        <w:t>Dostawcą”</w:t>
      </w:r>
    </w:p>
    <w:p w:rsidR="00D14A4D" w:rsidRPr="006408C9" w:rsidRDefault="00D14A4D" w:rsidP="006408C9">
      <w:pPr>
        <w:pBdr>
          <w:top w:val="single" w:sz="2" w:space="1" w:color="000000"/>
          <w:left w:val="single" w:sz="2" w:space="4" w:color="000000"/>
          <w:bottom w:val="single" w:sz="2" w:space="1" w:color="000000"/>
          <w:right w:val="single" w:sz="2" w:space="4" w:color="000000"/>
        </w:pBdr>
        <w:suppressAutoHyphens/>
        <w:autoSpaceDN w:val="0"/>
        <w:spacing w:before="240" w:after="0"/>
        <w:rPr>
          <w:rFonts w:eastAsia="Times New Roman" w:cstheme="minorHAnsi"/>
          <w:sz w:val="24"/>
          <w:szCs w:val="24"/>
          <w:lang w:eastAsia="ar-SA"/>
        </w:rPr>
      </w:pPr>
      <w:r w:rsidRPr="006408C9">
        <w:rPr>
          <w:rFonts w:eastAsia="Times New Roman" w:cstheme="minorHAnsi"/>
          <w:sz w:val="24"/>
          <w:szCs w:val="24"/>
          <w:lang w:eastAsia="ar-SA"/>
        </w:rPr>
        <w:t xml:space="preserve">reprezentowaną przez: </w:t>
      </w:r>
      <w:r w:rsidRPr="006408C9">
        <w:rPr>
          <w:rFonts w:eastAsia="Times New Roman" w:cstheme="minorHAnsi"/>
          <w:b/>
          <w:i/>
          <w:sz w:val="24"/>
          <w:szCs w:val="24"/>
          <w:lang w:eastAsia="ar-SA"/>
        </w:rPr>
        <w:t>…………………………………………………………</w:t>
      </w:r>
    </w:p>
    <w:p w:rsidR="00D14A4D" w:rsidRPr="006408C9" w:rsidRDefault="00D14A4D" w:rsidP="006408C9">
      <w:pPr>
        <w:pBdr>
          <w:top w:val="single" w:sz="2" w:space="1" w:color="000000"/>
          <w:left w:val="single" w:sz="2" w:space="4" w:color="000000"/>
          <w:bottom w:val="single" w:sz="2" w:space="1" w:color="000000"/>
          <w:right w:val="single" w:sz="2" w:space="4" w:color="000000"/>
        </w:pBdr>
        <w:suppressAutoHyphens/>
        <w:autoSpaceDN w:val="0"/>
        <w:spacing w:after="0"/>
        <w:rPr>
          <w:rFonts w:eastAsia="Times New Roman" w:cstheme="minorHAnsi"/>
          <w:b/>
          <w:sz w:val="24"/>
          <w:szCs w:val="24"/>
          <w:lang w:eastAsia="ar-SA"/>
        </w:rPr>
      </w:pPr>
    </w:p>
    <w:p w:rsidR="00D14A4D" w:rsidRPr="006408C9" w:rsidRDefault="00D14A4D" w:rsidP="006408C9">
      <w:pPr>
        <w:pBdr>
          <w:top w:val="single" w:sz="2" w:space="1" w:color="000000"/>
          <w:left w:val="single" w:sz="2" w:space="4" w:color="000000"/>
          <w:bottom w:val="single" w:sz="2" w:space="1" w:color="000000"/>
          <w:right w:val="single" w:sz="2" w:space="4" w:color="000000"/>
        </w:pBdr>
        <w:suppressAutoHyphens/>
        <w:autoSpaceDN w:val="0"/>
        <w:spacing w:after="0"/>
        <w:rPr>
          <w:rFonts w:eastAsia="Times New Roman" w:cstheme="minorHAnsi"/>
          <w:b/>
          <w:bCs/>
          <w:sz w:val="6"/>
          <w:szCs w:val="16"/>
          <w:lang w:eastAsia="ar-SA"/>
        </w:rPr>
      </w:pPr>
      <w:r w:rsidRPr="006408C9">
        <w:rPr>
          <w:rFonts w:eastAsia="Times New Roman" w:cstheme="minorHAnsi"/>
          <w:sz w:val="24"/>
          <w:szCs w:val="24"/>
          <w:lang w:eastAsia="ar-SA"/>
        </w:rPr>
        <w:tab/>
      </w:r>
    </w:p>
    <w:p w:rsidR="00D14A4D" w:rsidRPr="006408C9" w:rsidRDefault="00D14A4D" w:rsidP="006408C9">
      <w:pPr>
        <w:pBdr>
          <w:left w:val="single" w:sz="2" w:space="4" w:color="000000"/>
          <w:bottom w:val="single" w:sz="2" w:space="1" w:color="000000"/>
          <w:right w:val="single" w:sz="2" w:space="4" w:color="000000"/>
        </w:pBdr>
        <w:suppressAutoHyphens/>
        <w:autoSpaceDN w:val="0"/>
        <w:spacing w:after="0"/>
        <w:rPr>
          <w:rFonts w:eastAsia="Times New Roman" w:cstheme="minorHAnsi"/>
          <w:b/>
          <w:bCs/>
          <w:sz w:val="4"/>
          <w:szCs w:val="24"/>
          <w:lang w:eastAsia="ar-SA"/>
        </w:rPr>
      </w:pPr>
      <w:r w:rsidRPr="006408C9">
        <w:rPr>
          <w:rFonts w:eastAsia="Times New Roman" w:cstheme="minorHAnsi"/>
          <w:b/>
          <w:bCs/>
          <w:szCs w:val="24"/>
          <w:lang w:eastAsia="ar-SA"/>
        </w:rPr>
        <w:t xml:space="preserve">  </w:t>
      </w:r>
    </w:p>
    <w:p w:rsidR="00D14A4D" w:rsidRPr="006408C9" w:rsidRDefault="00D14A4D" w:rsidP="006408C9">
      <w:pPr>
        <w:pBdr>
          <w:left w:val="single" w:sz="2" w:space="4" w:color="000000"/>
          <w:bottom w:val="single" w:sz="2" w:space="1" w:color="000000"/>
          <w:right w:val="single" w:sz="2" w:space="4" w:color="000000"/>
        </w:pBdr>
        <w:suppressAutoHyphens/>
        <w:autoSpaceDN w:val="0"/>
        <w:spacing w:after="0"/>
        <w:rPr>
          <w:rFonts w:eastAsia="Times New Roman" w:cstheme="minorHAnsi"/>
          <w:b/>
          <w:bCs/>
          <w:szCs w:val="24"/>
          <w:lang w:eastAsia="ar-SA"/>
        </w:rPr>
      </w:pPr>
      <w:r w:rsidRPr="006408C9">
        <w:rPr>
          <w:rFonts w:eastAsia="Times New Roman" w:cstheme="minorHAnsi"/>
          <w:b/>
          <w:bCs/>
          <w:szCs w:val="24"/>
          <w:lang w:eastAsia="ar-SA"/>
        </w:rPr>
        <w:t xml:space="preserve">  KRS/EDG* </w:t>
      </w:r>
      <w:r w:rsidRPr="006408C9">
        <w:rPr>
          <w:rFonts w:eastAsia="Times New Roman" w:cstheme="minorHAnsi"/>
          <w:szCs w:val="24"/>
          <w:lang w:eastAsia="ar-SA"/>
        </w:rPr>
        <w:t>………………..</w:t>
      </w:r>
      <w:r w:rsidRPr="006408C9">
        <w:rPr>
          <w:rFonts w:eastAsia="Times New Roman" w:cstheme="minorHAnsi"/>
          <w:b/>
          <w:bCs/>
          <w:szCs w:val="24"/>
          <w:lang w:eastAsia="ar-SA"/>
        </w:rPr>
        <w:t xml:space="preserve">        REGON </w:t>
      </w:r>
      <w:r w:rsidR="00A06A32" w:rsidRPr="006408C9">
        <w:rPr>
          <w:rFonts w:eastAsia="Times New Roman" w:cstheme="minorHAnsi"/>
          <w:szCs w:val="24"/>
          <w:lang w:eastAsia="ar-SA"/>
        </w:rPr>
        <w:t>………………….</w:t>
      </w:r>
      <w:r w:rsidRPr="006408C9">
        <w:rPr>
          <w:rFonts w:eastAsia="Times New Roman" w:cstheme="minorHAnsi"/>
          <w:b/>
          <w:bCs/>
          <w:szCs w:val="24"/>
          <w:lang w:eastAsia="ar-SA"/>
        </w:rPr>
        <w:tab/>
        <w:t xml:space="preserve">     NIP </w:t>
      </w:r>
      <w:r w:rsidR="00A06A32" w:rsidRPr="006408C9">
        <w:rPr>
          <w:rFonts w:eastAsia="Times New Roman" w:cstheme="minorHAnsi"/>
          <w:szCs w:val="24"/>
          <w:lang w:eastAsia="ar-SA"/>
        </w:rPr>
        <w:t>……………………….</w:t>
      </w:r>
    </w:p>
    <w:p w:rsidR="00D14A4D" w:rsidRPr="006408C9" w:rsidRDefault="00D14A4D" w:rsidP="006408C9">
      <w:pPr>
        <w:suppressAutoHyphens/>
        <w:autoSpaceDN w:val="0"/>
        <w:spacing w:after="0"/>
        <w:rPr>
          <w:rFonts w:eastAsia="Times New Roman" w:cstheme="minorHAnsi"/>
          <w:b/>
          <w:bCs/>
          <w:sz w:val="8"/>
          <w:szCs w:val="24"/>
          <w:lang w:eastAsia="ar-SA"/>
        </w:rPr>
      </w:pPr>
    </w:p>
    <w:p w:rsidR="00D14A4D" w:rsidRPr="006408C9" w:rsidRDefault="00D14A4D" w:rsidP="006408C9">
      <w:pPr>
        <w:suppressAutoHyphens/>
        <w:autoSpaceDN w:val="0"/>
        <w:spacing w:after="0"/>
        <w:rPr>
          <w:rFonts w:eastAsia="Times New Roman" w:cstheme="minorHAnsi"/>
          <w:sz w:val="16"/>
          <w:szCs w:val="24"/>
          <w:lang w:eastAsia="ar-SA"/>
        </w:rPr>
      </w:pPr>
      <w:r w:rsidRPr="006408C9">
        <w:rPr>
          <w:rFonts w:eastAsia="Times New Roman" w:cstheme="minorHAnsi"/>
          <w:sz w:val="16"/>
          <w:szCs w:val="24"/>
          <w:lang w:eastAsia="ar-SA"/>
        </w:rPr>
        <w:t>* Nie potrzebne skreślić</w:t>
      </w:r>
    </w:p>
    <w:p w:rsidR="00D6555D" w:rsidRPr="00D6555D" w:rsidRDefault="00D6555D" w:rsidP="00D6555D">
      <w:pPr>
        <w:pBdr>
          <w:top w:val="none" w:sz="0" w:space="0" w:color="000000"/>
          <w:left w:val="none" w:sz="0" w:space="0" w:color="000000"/>
          <w:bottom w:val="none" w:sz="0" w:space="0" w:color="000000"/>
          <w:right w:val="none" w:sz="0" w:space="0" w:color="000000"/>
        </w:pBdr>
        <w:suppressAutoHyphens/>
        <w:spacing w:before="120" w:after="120" w:line="240" w:lineRule="auto"/>
        <w:ind w:firstLine="708"/>
        <w:textAlignment w:val="baseline"/>
        <w:rPr>
          <w:rFonts w:ascii="Calibri" w:eastAsia="SimSun" w:hAnsi="Calibri" w:cs="Calibri"/>
          <w:kern w:val="2"/>
          <w:sz w:val="24"/>
          <w:szCs w:val="24"/>
        </w:rPr>
      </w:pPr>
      <w:r w:rsidRPr="00D6555D">
        <w:rPr>
          <w:rFonts w:ascii="Calibri" w:eastAsia="Times New Roman" w:hAnsi="Calibri" w:cs="Calibri"/>
          <w:color w:val="000000"/>
          <w:kern w:val="2"/>
          <w:sz w:val="24"/>
          <w:szCs w:val="24"/>
          <w:lang w:eastAsia="ar-SA"/>
        </w:rPr>
        <w:t xml:space="preserve">Na podstawie </w:t>
      </w:r>
      <w:r w:rsidRPr="00D6555D">
        <w:rPr>
          <w:rFonts w:ascii="Calibri" w:eastAsia="SimSun" w:hAnsi="Calibri" w:cs="Calibri"/>
          <w:color w:val="000000"/>
          <w:kern w:val="2"/>
          <w:sz w:val="24"/>
          <w:szCs w:val="24"/>
        </w:rPr>
        <w:t xml:space="preserve">art. 2 ust. 1 pkt 1 </w:t>
      </w:r>
      <w:r w:rsidRPr="00D6555D">
        <w:rPr>
          <w:rFonts w:ascii="Calibri" w:eastAsia="Times New Roman" w:hAnsi="Calibri" w:cs="Calibri"/>
          <w:color w:val="000000"/>
          <w:kern w:val="2"/>
          <w:sz w:val="24"/>
          <w:szCs w:val="24"/>
          <w:lang w:eastAsia="ar-SA"/>
        </w:rPr>
        <w:t>ustawy Prawo zamówień publicznych z dnia 11 września 2019 r. (Dz. U. 2024, poz. 1320 ze zm.), została zawarta umowa następującej treści:</w:t>
      </w:r>
    </w:p>
    <w:p w:rsidR="00D14A4D" w:rsidRPr="006408C9" w:rsidRDefault="00D14A4D" w:rsidP="006408C9">
      <w:pPr>
        <w:suppressAutoHyphens/>
        <w:autoSpaceDN w:val="0"/>
        <w:spacing w:before="120" w:after="120"/>
        <w:jc w:val="center"/>
        <w:rPr>
          <w:rFonts w:eastAsia="Times New Roman" w:cstheme="minorHAnsi"/>
          <w:color w:val="000000"/>
          <w:sz w:val="24"/>
          <w:szCs w:val="24"/>
          <w:lang w:eastAsia="ar-SA"/>
        </w:rPr>
      </w:pPr>
      <w:r w:rsidRPr="006408C9">
        <w:rPr>
          <w:rFonts w:eastAsia="Times New Roman" w:cstheme="minorHAnsi"/>
          <w:color w:val="000000"/>
          <w:sz w:val="24"/>
          <w:szCs w:val="24"/>
          <w:lang w:eastAsia="ar-SA"/>
        </w:rPr>
        <w:t>§</w:t>
      </w:r>
      <w:r w:rsidRPr="006408C9">
        <w:rPr>
          <w:rFonts w:eastAsia="Times New Roman" w:cstheme="minorHAnsi"/>
          <w:b/>
          <w:bCs/>
          <w:color w:val="000000"/>
          <w:sz w:val="24"/>
          <w:szCs w:val="24"/>
          <w:lang w:eastAsia="ar-SA"/>
        </w:rPr>
        <w:t xml:space="preserve"> </w:t>
      </w:r>
      <w:r w:rsidRPr="006408C9">
        <w:rPr>
          <w:rFonts w:eastAsia="Times New Roman" w:cstheme="minorHAnsi"/>
          <w:color w:val="000000"/>
          <w:sz w:val="24"/>
          <w:szCs w:val="24"/>
          <w:lang w:eastAsia="ar-SA"/>
        </w:rPr>
        <w:t>1</w:t>
      </w:r>
    </w:p>
    <w:p w:rsidR="00D14A4D" w:rsidRPr="006408C9" w:rsidRDefault="00D14A4D" w:rsidP="006408C9">
      <w:pPr>
        <w:suppressAutoHyphens/>
        <w:autoSpaceDN w:val="0"/>
        <w:spacing w:before="120" w:after="120"/>
        <w:ind w:left="3238"/>
        <w:jc w:val="both"/>
        <w:rPr>
          <w:rFonts w:eastAsia="Times New Roman" w:cstheme="minorHAnsi"/>
          <w:b/>
          <w:color w:val="000000"/>
          <w:sz w:val="24"/>
          <w:szCs w:val="24"/>
          <w:lang w:eastAsia="ar-SA"/>
        </w:rPr>
      </w:pPr>
      <w:r w:rsidRPr="006408C9">
        <w:rPr>
          <w:rFonts w:eastAsia="Times New Roman" w:cstheme="minorHAnsi"/>
          <w:b/>
          <w:color w:val="000000"/>
          <w:sz w:val="24"/>
          <w:szCs w:val="24"/>
          <w:lang w:eastAsia="ar-SA"/>
        </w:rPr>
        <w:t>PRZEDMIOT ZAMÓWIENIA</w:t>
      </w:r>
    </w:p>
    <w:p w:rsidR="004E7390" w:rsidRPr="006408C9" w:rsidRDefault="004E7390" w:rsidP="006408C9">
      <w:pPr>
        <w:widowControl w:val="0"/>
        <w:numPr>
          <w:ilvl w:val="0"/>
          <w:numId w:val="3"/>
        </w:numPr>
        <w:tabs>
          <w:tab w:val="left" w:pos="360"/>
          <w:tab w:val="left" w:pos="426"/>
          <w:tab w:val="left" w:pos="7499"/>
        </w:tabs>
        <w:suppressAutoHyphens/>
        <w:autoSpaceDE w:val="0"/>
        <w:autoSpaceDN w:val="0"/>
        <w:adjustRightInd w:val="0"/>
        <w:spacing w:before="120" w:after="120"/>
        <w:ind w:left="360"/>
        <w:jc w:val="both"/>
        <w:rPr>
          <w:rFonts w:eastAsia="Times New Roman" w:cstheme="minorHAnsi"/>
          <w:color w:val="000000"/>
          <w:sz w:val="24"/>
          <w:szCs w:val="24"/>
          <w:lang w:eastAsia="ar-SA"/>
        </w:rPr>
      </w:pPr>
      <w:r w:rsidRPr="006408C9">
        <w:rPr>
          <w:rFonts w:eastAsia="Times New Roman" w:cstheme="minorHAnsi"/>
          <w:color w:val="000000"/>
          <w:sz w:val="24"/>
          <w:szCs w:val="24"/>
          <w:lang w:eastAsia="ar-SA"/>
        </w:rPr>
        <w:t xml:space="preserve">Dostawca zobowiązuje się na podstawie niniejszej </w:t>
      </w:r>
      <w:r w:rsidRPr="006408C9">
        <w:rPr>
          <w:rFonts w:eastAsia="Times New Roman" w:cstheme="minorHAnsi"/>
          <w:sz w:val="24"/>
          <w:szCs w:val="24"/>
          <w:lang w:eastAsia="ar-SA"/>
        </w:rPr>
        <w:t xml:space="preserve">umowy </w:t>
      </w:r>
      <w:r w:rsidR="007E3D3F" w:rsidRPr="006408C9">
        <w:rPr>
          <w:rFonts w:eastAsia="Times New Roman" w:cstheme="minorHAnsi"/>
          <w:sz w:val="24"/>
          <w:szCs w:val="24"/>
          <w:lang w:eastAsia="ar-SA"/>
        </w:rPr>
        <w:t xml:space="preserve">cyklicznie </w:t>
      </w:r>
      <w:r w:rsidRPr="006408C9">
        <w:rPr>
          <w:rFonts w:eastAsia="Times New Roman" w:cstheme="minorHAnsi"/>
          <w:color w:val="000000"/>
          <w:sz w:val="24"/>
          <w:szCs w:val="24"/>
          <w:lang w:eastAsia="ar-SA"/>
        </w:rPr>
        <w:t xml:space="preserve">dostarczyć do magazynu </w:t>
      </w:r>
      <w:r w:rsidRPr="006408C9">
        <w:rPr>
          <w:rFonts w:eastAsia="Times New Roman" w:cstheme="minorHAnsi"/>
          <w:bCs/>
          <w:color w:val="000000"/>
          <w:sz w:val="24"/>
          <w:szCs w:val="24"/>
          <w:lang w:eastAsia="ar-SA"/>
        </w:rPr>
        <w:t>Zamawiającego</w:t>
      </w:r>
      <w:r w:rsidRPr="006408C9">
        <w:rPr>
          <w:rFonts w:eastAsia="Times New Roman" w:cstheme="minorHAnsi"/>
          <w:color w:val="000000"/>
          <w:sz w:val="24"/>
          <w:szCs w:val="24"/>
          <w:lang w:eastAsia="ar-SA"/>
        </w:rPr>
        <w:t xml:space="preserve">, w Olsztynie przy alei Wojska Polskiego 35, </w:t>
      </w:r>
      <w:r w:rsidRPr="006408C9">
        <w:rPr>
          <w:rFonts w:eastAsia="Times New Roman" w:cstheme="minorHAnsi"/>
          <w:bCs/>
          <w:color w:val="000000"/>
          <w:sz w:val="24"/>
          <w:szCs w:val="24"/>
          <w:u w:val="single"/>
          <w:lang w:eastAsia="ar-SA"/>
        </w:rPr>
        <w:t xml:space="preserve">jaja kurze. </w:t>
      </w:r>
      <w:r w:rsidRPr="006408C9">
        <w:rPr>
          <w:rFonts w:eastAsia="Times New Roman" w:cstheme="minorHAnsi"/>
          <w:color w:val="000000"/>
          <w:sz w:val="24"/>
          <w:szCs w:val="24"/>
          <w:lang w:eastAsia="ar-SA"/>
        </w:rPr>
        <w:t>Wyszczególniony asortyment, ceny jednostkowe netto oraz wartość netto i wartość brutto określa załącznik nr 1, będący integralną częścią niniejszej umowy.</w:t>
      </w:r>
    </w:p>
    <w:p w:rsidR="004E7390" w:rsidRPr="006408C9" w:rsidRDefault="004E7390" w:rsidP="006408C9">
      <w:pPr>
        <w:widowControl w:val="0"/>
        <w:numPr>
          <w:ilvl w:val="0"/>
          <w:numId w:val="3"/>
        </w:numPr>
        <w:tabs>
          <w:tab w:val="clear" w:pos="720"/>
          <w:tab w:val="num" w:pos="426"/>
          <w:tab w:val="left" w:pos="7499"/>
        </w:tabs>
        <w:suppressAutoHyphens/>
        <w:autoSpaceDE w:val="0"/>
        <w:autoSpaceDN w:val="0"/>
        <w:adjustRightInd w:val="0"/>
        <w:spacing w:before="120" w:after="120"/>
        <w:ind w:left="426" w:hanging="426"/>
        <w:jc w:val="both"/>
        <w:rPr>
          <w:rFonts w:eastAsia="Times New Roman" w:cstheme="minorHAnsi"/>
          <w:color w:val="000000"/>
          <w:sz w:val="24"/>
          <w:szCs w:val="24"/>
          <w:lang w:eastAsia="ar-SA"/>
        </w:rPr>
      </w:pPr>
      <w:r w:rsidRPr="006408C9">
        <w:rPr>
          <w:rFonts w:eastAsia="Times New Roman" w:cstheme="minorHAnsi"/>
          <w:bCs/>
          <w:sz w:val="24"/>
          <w:szCs w:val="24"/>
          <w:lang w:eastAsia="ar-SA"/>
        </w:rPr>
        <w:t xml:space="preserve">Przedmiot zamówienia </w:t>
      </w:r>
      <w:r w:rsidRPr="006408C9">
        <w:rPr>
          <w:rFonts w:eastAsia="Times New Roman" w:cstheme="minorHAnsi"/>
          <w:sz w:val="24"/>
          <w:szCs w:val="24"/>
          <w:lang w:eastAsia="ar-SA"/>
        </w:rPr>
        <w:t xml:space="preserve">określony w ust. 1 winien odpowiadać wszelkim wymaganiom norm pod względem jakości i oznaczeń, wymaganiom sanitarnym oraz spełniać wymogi określone przez Zamawiającego. </w:t>
      </w:r>
    </w:p>
    <w:p w:rsidR="00D14A4D" w:rsidRPr="006408C9" w:rsidRDefault="00D14A4D" w:rsidP="006408C9">
      <w:pPr>
        <w:widowControl w:val="0"/>
        <w:numPr>
          <w:ilvl w:val="0"/>
          <w:numId w:val="3"/>
        </w:numPr>
        <w:tabs>
          <w:tab w:val="left" w:pos="7604"/>
        </w:tabs>
        <w:suppressAutoHyphens/>
        <w:autoSpaceDE w:val="0"/>
        <w:autoSpaceDN w:val="0"/>
        <w:adjustRightInd w:val="0"/>
        <w:spacing w:before="120" w:after="0"/>
        <w:ind w:left="426" w:right="-6" w:hanging="426"/>
        <w:jc w:val="both"/>
        <w:rPr>
          <w:rFonts w:eastAsia="Times New Roman" w:cstheme="minorHAnsi"/>
          <w:color w:val="000000"/>
          <w:sz w:val="24"/>
          <w:szCs w:val="24"/>
          <w:lang w:eastAsia="ar-SA"/>
        </w:rPr>
      </w:pPr>
      <w:r w:rsidRPr="006408C9">
        <w:rPr>
          <w:rFonts w:eastAsia="Times New Roman" w:cstheme="minorHAnsi"/>
          <w:color w:val="000000"/>
          <w:sz w:val="24"/>
          <w:szCs w:val="24"/>
          <w:lang w:eastAsia="ar-SA"/>
        </w:rPr>
        <w:t xml:space="preserve">Zamawiający zastrzega sobie prawo składania zamówień i realizacji przedmiotu umowy w zależności od posiadanych środków finansowych, tym samym ma prawo ograniczenia ilości przedmiotu umowy, co może spowodować zmniejszenie wartości dostawy. </w:t>
      </w:r>
    </w:p>
    <w:p w:rsidR="0001099B" w:rsidRDefault="00D14A4D" w:rsidP="0001099B">
      <w:pPr>
        <w:widowControl w:val="0"/>
        <w:numPr>
          <w:ilvl w:val="0"/>
          <w:numId w:val="3"/>
        </w:numPr>
        <w:tabs>
          <w:tab w:val="num" w:pos="2203"/>
          <w:tab w:val="left" w:pos="7604"/>
        </w:tabs>
        <w:suppressAutoHyphens/>
        <w:autoSpaceDE w:val="0"/>
        <w:autoSpaceDN w:val="0"/>
        <w:adjustRightInd w:val="0"/>
        <w:spacing w:before="120" w:after="0"/>
        <w:ind w:left="426" w:right="-6" w:hanging="426"/>
        <w:jc w:val="both"/>
        <w:rPr>
          <w:rFonts w:eastAsia="Times New Roman" w:cstheme="minorHAnsi"/>
          <w:color w:val="000000"/>
          <w:sz w:val="24"/>
          <w:szCs w:val="24"/>
          <w:lang w:eastAsia="ar-SA"/>
        </w:rPr>
      </w:pPr>
      <w:r w:rsidRPr="006408C9">
        <w:rPr>
          <w:rFonts w:eastAsia="Times New Roman" w:cstheme="minorHAnsi"/>
          <w:color w:val="000000"/>
          <w:sz w:val="24"/>
          <w:szCs w:val="24"/>
          <w:lang w:eastAsia="ar-SA"/>
        </w:rPr>
        <w:t>Podane ilości przedmiotu zamówieni</w:t>
      </w:r>
      <w:r w:rsidR="00374448" w:rsidRPr="006408C9">
        <w:rPr>
          <w:rFonts w:eastAsia="Times New Roman" w:cstheme="minorHAnsi"/>
          <w:color w:val="000000"/>
          <w:sz w:val="24"/>
          <w:szCs w:val="24"/>
          <w:lang w:eastAsia="ar-SA"/>
        </w:rPr>
        <w:t>a są wielkościami szacunkowymi</w:t>
      </w:r>
      <w:r w:rsidRPr="006408C9">
        <w:rPr>
          <w:rFonts w:eastAsia="Times New Roman" w:cstheme="minorHAnsi"/>
          <w:color w:val="000000"/>
          <w:sz w:val="24"/>
          <w:szCs w:val="24"/>
          <w:lang w:eastAsia="ar-SA"/>
        </w:rPr>
        <w:t xml:space="preserve"> i w związku z </w:t>
      </w:r>
      <w:r w:rsidRPr="006408C9">
        <w:rPr>
          <w:rFonts w:eastAsia="Times New Roman" w:cstheme="minorHAnsi"/>
          <w:color w:val="000000"/>
          <w:sz w:val="24"/>
          <w:szCs w:val="24"/>
          <w:lang w:eastAsia="ar-SA"/>
        </w:rPr>
        <w:lastRenderedPageBreak/>
        <w:t xml:space="preserve">powyższym </w:t>
      </w:r>
      <w:r w:rsidRPr="006408C9">
        <w:rPr>
          <w:rFonts w:eastAsia="Times New Roman" w:cstheme="minorHAnsi"/>
          <w:bCs/>
          <w:color w:val="000000"/>
          <w:sz w:val="24"/>
          <w:szCs w:val="24"/>
          <w:lang w:eastAsia="ar-SA"/>
        </w:rPr>
        <w:t>Zamawiający</w:t>
      </w:r>
      <w:r w:rsidRPr="006408C9">
        <w:rPr>
          <w:rFonts w:eastAsia="Times New Roman" w:cstheme="minorHAnsi"/>
          <w:color w:val="000000"/>
          <w:sz w:val="24"/>
          <w:szCs w:val="24"/>
          <w:lang w:eastAsia="ar-SA"/>
        </w:rPr>
        <w:t xml:space="preserve"> zastrzega sobie możliwość zmiany ilości asortymentu w zakresie objętym ofertą Dostawcy, a Dostawca zobowiązuje się do elastycznego reagowania na zwiększenie lub zmniejszenie zamówienia składane przez Zamawiającego, przy uwzględnieniu postanowień § 2 ust 1 niniejszej umowy. Dostawcy nie przysługuje roszczenie o pełną realizację zamówienia ani roszczenie odszkodowawcze z tytułu nie zrealizowania pełnego zamówienia. </w:t>
      </w:r>
    </w:p>
    <w:p w:rsidR="0001099B" w:rsidRPr="0001099B" w:rsidRDefault="0001099B" w:rsidP="0001099B">
      <w:pPr>
        <w:widowControl w:val="0"/>
        <w:numPr>
          <w:ilvl w:val="0"/>
          <w:numId w:val="3"/>
        </w:numPr>
        <w:tabs>
          <w:tab w:val="num" w:pos="2203"/>
          <w:tab w:val="left" w:pos="7604"/>
        </w:tabs>
        <w:suppressAutoHyphens/>
        <w:autoSpaceDE w:val="0"/>
        <w:autoSpaceDN w:val="0"/>
        <w:adjustRightInd w:val="0"/>
        <w:spacing w:before="120" w:after="0"/>
        <w:ind w:left="426" w:right="-6" w:hanging="426"/>
        <w:jc w:val="both"/>
        <w:rPr>
          <w:rFonts w:eastAsia="Times New Roman" w:cstheme="minorHAnsi"/>
          <w:color w:val="000000"/>
          <w:sz w:val="24"/>
          <w:szCs w:val="24"/>
          <w:lang w:eastAsia="ar-SA"/>
        </w:rPr>
      </w:pPr>
      <w:r w:rsidRPr="0001099B">
        <w:rPr>
          <w:rFonts w:eastAsia="Times New Roman" w:cstheme="minorHAnsi"/>
          <w:sz w:val="24"/>
          <w:szCs w:val="24"/>
          <w:lang w:eastAsia="ar-SA"/>
        </w:rPr>
        <w:t xml:space="preserve">Zamawiający zastrzega sobie możliwość odmowy przyjęcia całej partii towaru lub odrzucenia jej części w przypadku gdy w trakcie oceny wizualnej i organoleptycznej zostanie stwierdzona zła jakość produktów, widoczne uszkodzenia  spowodowane niewłaściwym zabezpieczeniem produktów,  niewłaściwym stanem higienicznym środka transportu przewożących przedmiot umowy. </w:t>
      </w:r>
    </w:p>
    <w:p w:rsidR="0001099B" w:rsidRDefault="00D14A4D" w:rsidP="0001099B">
      <w:pPr>
        <w:widowControl w:val="0"/>
        <w:numPr>
          <w:ilvl w:val="0"/>
          <w:numId w:val="3"/>
        </w:numPr>
        <w:tabs>
          <w:tab w:val="num" w:pos="2203"/>
          <w:tab w:val="left" w:pos="7604"/>
        </w:tabs>
        <w:suppressAutoHyphens/>
        <w:autoSpaceDE w:val="0"/>
        <w:autoSpaceDN w:val="0"/>
        <w:adjustRightInd w:val="0"/>
        <w:spacing w:before="120" w:after="120"/>
        <w:ind w:left="426" w:right="-8" w:hanging="426"/>
        <w:jc w:val="both"/>
        <w:rPr>
          <w:rFonts w:eastAsia="Times New Roman" w:cstheme="minorHAnsi"/>
          <w:color w:val="000000"/>
          <w:sz w:val="24"/>
          <w:szCs w:val="24"/>
          <w:lang w:eastAsia="ar-SA"/>
        </w:rPr>
      </w:pPr>
      <w:r w:rsidRPr="006408C9">
        <w:rPr>
          <w:rFonts w:eastAsia="Times New Roman" w:cstheme="minorHAnsi"/>
          <w:color w:val="000000"/>
          <w:sz w:val="24"/>
          <w:szCs w:val="24"/>
          <w:lang w:eastAsia="ar-SA"/>
        </w:rPr>
        <w:t xml:space="preserve">Dostawa będzie wykonywana w okresie </w:t>
      </w:r>
      <w:r w:rsidRPr="006408C9">
        <w:rPr>
          <w:rFonts w:eastAsia="Times New Roman" w:cstheme="minorHAnsi"/>
          <w:b/>
          <w:bCs/>
          <w:color w:val="000000"/>
          <w:sz w:val="24"/>
          <w:szCs w:val="24"/>
          <w:lang w:eastAsia="ar-SA"/>
        </w:rPr>
        <w:t xml:space="preserve">od dnia </w:t>
      </w:r>
      <w:r w:rsidR="00393872" w:rsidRPr="006408C9">
        <w:rPr>
          <w:rFonts w:eastAsia="Times New Roman" w:cstheme="minorHAnsi"/>
          <w:b/>
          <w:bCs/>
          <w:color w:val="000000"/>
          <w:sz w:val="24"/>
          <w:szCs w:val="24"/>
          <w:lang w:eastAsia="ar-SA"/>
        </w:rPr>
        <w:t>……..</w:t>
      </w:r>
      <w:r w:rsidRPr="006408C9">
        <w:rPr>
          <w:rFonts w:eastAsia="Times New Roman" w:cstheme="minorHAnsi"/>
          <w:b/>
          <w:bCs/>
          <w:color w:val="000000"/>
          <w:sz w:val="24"/>
          <w:szCs w:val="24"/>
          <w:lang w:eastAsia="ar-SA"/>
        </w:rPr>
        <w:t>.</w:t>
      </w:r>
      <w:r w:rsidR="00393872" w:rsidRPr="006408C9">
        <w:rPr>
          <w:rFonts w:eastAsia="Times New Roman" w:cstheme="minorHAnsi"/>
          <w:b/>
          <w:bCs/>
          <w:color w:val="000000"/>
          <w:sz w:val="24"/>
          <w:szCs w:val="24"/>
          <w:lang w:eastAsia="ar-SA"/>
        </w:rPr>
        <w:t>r.</w:t>
      </w:r>
      <w:r w:rsidRPr="006408C9">
        <w:rPr>
          <w:rFonts w:eastAsia="Times New Roman" w:cstheme="minorHAnsi"/>
          <w:b/>
          <w:bCs/>
          <w:color w:val="000000"/>
          <w:sz w:val="24"/>
          <w:szCs w:val="24"/>
          <w:lang w:eastAsia="ar-SA"/>
        </w:rPr>
        <w:t xml:space="preserve"> do dnia </w:t>
      </w:r>
      <w:r w:rsidR="00393872" w:rsidRPr="006408C9">
        <w:rPr>
          <w:rFonts w:eastAsia="Times New Roman" w:cstheme="minorHAnsi"/>
          <w:b/>
          <w:bCs/>
          <w:color w:val="000000"/>
          <w:sz w:val="24"/>
          <w:szCs w:val="24"/>
          <w:lang w:eastAsia="ar-SA"/>
        </w:rPr>
        <w:t>………</w:t>
      </w:r>
      <w:r w:rsidRPr="006408C9">
        <w:rPr>
          <w:rFonts w:eastAsia="Times New Roman" w:cstheme="minorHAnsi"/>
          <w:b/>
          <w:bCs/>
          <w:color w:val="000000"/>
          <w:sz w:val="24"/>
          <w:szCs w:val="24"/>
          <w:lang w:eastAsia="ar-SA"/>
        </w:rPr>
        <w:t xml:space="preserve"> r.</w:t>
      </w:r>
      <w:r w:rsidRPr="006408C9">
        <w:rPr>
          <w:rFonts w:eastAsia="Times New Roman" w:cstheme="minorHAnsi"/>
          <w:color w:val="000000"/>
          <w:sz w:val="24"/>
          <w:szCs w:val="24"/>
          <w:lang w:eastAsia="ar-SA"/>
        </w:rPr>
        <w:t xml:space="preserve"> </w:t>
      </w:r>
    </w:p>
    <w:p w:rsidR="0001099B" w:rsidRPr="0001099B" w:rsidRDefault="0001099B" w:rsidP="0001099B">
      <w:pPr>
        <w:widowControl w:val="0"/>
        <w:numPr>
          <w:ilvl w:val="0"/>
          <w:numId w:val="3"/>
        </w:numPr>
        <w:tabs>
          <w:tab w:val="num" w:pos="2203"/>
          <w:tab w:val="left" w:pos="7604"/>
        </w:tabs>
        <w:suppressAutoHyphens/>
        <w:autoSpaceDE w:val="0"/>
        <w:autoSpaceDN w:val="0"/>
        <w:adjustRightInd w:val="0"/>
        <w:spacing w:before="120" w:after="120"/>
        <w:ind w:left="426" w:right="-8" w:hanging="426"/>
        <w:jc w:val="both"/>
        <w:rPr>
          <w:rFonts w:eastAsia="Times New Roman" w:cstheme="minorHAnsi"/>
          <w:color w:val="000000"/>
          <w:sz w:val="24"/>
          <w:szCs w:val="24"/>
          <w:lang w:eastAsia="ar-SA"/>
        </w:rPr>
      </w:pPr>
      <w:r w:rsidRPr="0001099B">
        <w:rPr>
          <w:rFonts w:cstheme="minorHAnsi"/>
          <w:sz w:val="24"/>
          <w:szCs w:val="24"/>
        </w:rPr>
        <w:t xml:space="preserve">Zamawiający zastrzega możliwość zwiększenia podstawowego zakresu ilościowego zamawianych artykułów </w:t>
      </w:r>
      <w:r w:rsidRPr="0001099B">
        <w:rPr>
          <w:rFonts w:cstheme="minorHAnsi"/>
          <w:b/>
          <w:sz w:val="24"/>
          <w:szCs w:val="24"/>
        </w:rPr>
        <w:t>max.</w:t>
      </w:r>
      <w:r w:rsidRPr="0001099B">
        <w:rPr>
          <w:rFonts w:cstheme="minorHAnsi"/>
          <w:sz w:val="24"/>
          <w:szCs w:val="24"/>
        </w:rPr>
        <w:t xml:space="preserve"> </w:t>
      </w:r>
      <w:r w:rsidR="0029536B">
        <w:rPr>
          <w:rFonts w:cstheme="minorHAnsi"/>
          <w:b/>
          <w:sz w:val="24"/>
          <w:szCs w:val="24"/>
        </w:rPr>
        <w:t>do 4</w:t>
      </w:r>
      <w:r w:rsidRPr="0001099B">
        <w:rPr>
          <w:rFonts w:cstheme="minorHAnsi"/>
          <w:b/>
          <w:sz w:val="24"/>
          <w:szCs w:val="24"/>
        </w:rPr>
        <w:t>0%</w:t>
      </w:r>
      <w:r w:rsidRPr="0001099B">
        <w:rPr>
          <w:rFonts w:cstheme="minorHAnsi"/>
          <w:sz w:val="24"/>
          <w:szCs w:val="24"/>
        </w:rPr>
        <w:t xml:space="preserve"> w stosunku do wartości brutto umowy wg cen jednostkowych określonych w zał. nr 1 – formularzu cenowym. W razie nie skorzystania przez Zamawiającego z powyższego zwiększenia, Dostawcy nie przysługuje roszczenie o wykonanie tego zakresu zamówienia.</w:t>
      </w:r>
    </w:p>
    <w:p w:rsidR="00D14A4D" w:rsidRPr="006408C9" w:rsidRDefault="00D14A4D" w:rsidP="006408C9">
      <w:pPr>
        <w:suppressAutoHyphens/>
        <w:autoSpaceDN w:val="0"/>
        <w:spacing w:before="120" w:after="120"/>
        <w:jc w:val="center"/>
        <w:rPr>
          <w:rFonts w:eastAsia="Times New Roman" w:cstheme="minorHAnsi"/>
          <w:color w:val="000000"/>
          <w:sz w:val="24"/>
          <w:szCs w:val="24"/>
          <w:lang w:eastAsia="ar-SA"/>
        </w:rPr>
      </w:pPr>
      <w:r w:rsidRPr="006408C9">
        <w:rPr>
          <w:rFonts w:eastAsia="Times New Roman" w:cstheme="minorHAnsi"/>
          <w:color w:val="000000"/>
          <w:sz w:val="24"/>
          <w:szCs w:val="24"/>
          <w:lang w:eastAsia="ar-SA"/>
        </w:rPr>
        <w:t>§2</w:t>
      </w:r>
    </w:p>
    <w:p w:rsidR="00D14A4D" w:rsidRPr="006408C9" w:rsidRDefault="00D14A4D" w:rsidP="006408C9">
      <w:pPr>
        <w:keepNext/>
        <w:suppressAutoHyphens/>
        <w:autoSpaceDN w:val="0"/>
        <w:spacing w:before="120" w:after="120"/>
        <w:jc w:val="center"/>
        <w:outlineLvl w:val="8"/>
        <w:rPr>
          <w:rFonts w:eastAsia="Times New Roman" w:cstheme="minorHAnsi"/>
          <w:b/>
          <w:bCs/>
          <w:color w:val="000000"/>
          <w:sz w:val="24"/>
          <w:szCs w:val="24"/>
          <w:lang w:eastAsia="ar-SA"/>
        </w:rPr>
      </w:pPr>
      <w:r w:rsidRPr="006408C9">
        <w:rPr>
          <w:rFonts w:eastAsia="Times New Roman" w:cstheme="minorHAnsi"/>
          <w:b/>
          <w:bCs/>
          <w:color w:val="000000"/>
          <w:sz w:val="24"/>
          <w:szCs w:val="24"/>
          <w:lang w:eastAsia="ar-SA"/>
        </w:rPr>
        <w:t>OKREŚLENIE CENY</w:t>
      </w:r>
    </w:p>
    <w:p w:rsidR="00D14A4D" w:rsidRPr="006408C9" w:rsidRDefault="00D14A4D" w:rsidP="006408C9">
      <w:pPr>
        <w:widowControl w:val="0"/>
        <w:numPr>
          <w:ilvl w:val="0"/>
          <w:numId w:val="1"/>
        </w:numPr>
        <w:suppressAutoHyphens/>
        <w:autoSpaceDE w:val="0"/>
        <w:autoSpaceDN w:val="0"/>
        <w:adjustRightInd w:val="0"/>
        <w:spacing w:before="120" w:after="120"/>
        <w:ind w:right="-8"/>
        <w:jc w:val="both"/>
        <w:rPr>
          <w:rFonts w:eastAsia="Times New Roman" w:cstheme="minorHAnsi"/>
          <w:sz w:val="24"/>
          <w:szCs w:val="24"/>
          <w:lang w:eastAsia="ar-SA"/>
        </w:rPr>
      </w:pPr>
      <w:r w:rsidRPr="006408C9">
        <w:rPr>
          <w:rFonts w:eastAsia="Times New Roman" w:cstheme="minorHAnsi"/>
          <w:color w:val="000000"/>
          <w:sz w:val="24"/>
          <w:szCs w:val="24"/>
          <w:lang w:eastAsia="ar-SA"/>
        </w:rPr>
        <w:t xml:space="preserve">Maksymalną wartość przedmiotu umowy strony ustalają na kwotę </w:t>
      </w:r>
      <w:r w:rsidR="00A06A32" w:rsidRPr="006408C9">
        <w:rPr>
          <w:rFonts w:eastAsia="Times New Roman" w:cstheme="minorHAnsi"/>
          <w:b/>
          <w:color w:val="000000"/>
          <w:sz w:val="24"/>
          <w:szCs w:val="24"/>
          <w:lang w:eastAsia="ar-SA"/>
        </w:rPr>
        <w:t>……………..</w:t>
      </w:r>
      <w:r w:rsidRPr="006408C9">
        <w:rPr>
          <w:rFonts w:eastAsia="Times New Roman" w:cstheme="minorHAnsi"/>
          <w:color w:val="000000"/>
          <w:sz w:val="24"/>
          <w:szCs w:val="24"/>
          <w:lang w:eastAsia="ar-SA"/>
        </w:rPr>
        <w:t xml:space="preserve"> </w:t>
      </w:r>
      <w:r w:rsidRPr="006408C9">
        <w:rPr>
          <w:rFonts w:eastAsia="Times New Roman" w:cstheme="minorHAnsi"/>
          <w:b/>
          <w:bCs/>
          <w:color w:val="000000"/>
          <w:sz w:val="24"/>
          <w:szCs w:val="24"/>
          <w:lang w:eastAsia="ar-SA"/>
        </w:rPr>
        <w:t>PLN</w:t>
      </w:r>
      <w:r w:rsidRPr="006408C9">
        <w:rPr>
          <w:rFonts w:eastAsia="Times New Roman" w:cstheme="minorHAnsi"/>
          <w:color w:val="000000"/>
          <w:sz w:val="24"/>
          <w:szCs w:val="24"/>
          <w:lang w:eastAsia="ar-SA"/>
        </w:rPr>
        <w:t xml:space="preserve"> </w:t>
      </w:r>
      <w:r w:rsidRPr="006408C9">
        <w:rPr>
          <w:rFonts w:eastAsia="Times New Roman" w:cstheme="minorHAnsi"/>
          <w:b/>
          <w:bCs/>
          <w:color w:val="000000"/>
          <w:sz w:val="24"/>
          <w:szCs w:val="24"/>
          <w:lang w:eastAsia="ar-SA"/>
        </w:rPr>
        <w:t>brutto</w:t>
      </w:r>
      <w:r w:rsidRPr="006408C9">
        <w:rPr>
          <w:rFonts w:eastAsia="Times New Roman" w:cstheme="minorHAnsi"/>
          <w:color w:val="000000"/>
          <w:sz w:val="24"/>
          <w:szCs w:val="24"/>
          <w:lang w:eastAsia="ar-SA"/>
        </w:rPr>
        <w:t xml:space="preserve"> (</w:t>
      </w:r>
      <w:r w:rsidRPr="006408C9">
        <w:rPr>
          <w:rFonts w:eastAsia="Times New Roman" w:cstheme="minorHAnsi"/>
          <w:sz w:val="24"/>
          <w:szCs w:val="24"/>
          <w:lang w:eastAsia="ar-SA"/>
        </w:rPr>
        <w:t xml:space="preserve">słownie: </w:t>
      </w:r>
      <w:r w:rsidR="00E91153" w:rsidRPr="006408C9">
        <w:rPr>
          <w:rFonts w:eastAsia="Times New Roman" w:cstheme="minorHAnsi"/>
          <w:sz w:val="24"/>
          <w:szCs w:val="24"/>
          <w:lang w:eastAsia="ar-SA"/>
        </w:rPr>
        <w:t>…………………….</w:t>
      </w:r>
      <w:r w:rsidRPr="006408C9">
        <w:rPr>
          <w:rFonts w:eastAsia="Times New Roman" w:cstheme="minorHAnsi"/>
          <w:sz w:val="24"/>
          <w:szCs w:val="24"/>
          <w:lang w:eastAsia="ar-SA"/>
        </w:rPr>
        <w:t xml:space="preserve"> złotych, </w:t>
      </w:r>
      <w:r w:rsidR="00E91153" w:rsidRPr="006408C9">
        <w:rPr>
          <w:rFonts w:eastAsia="Times New Roman" w:cstheme="minorHAnsi"/>
          <w:sz w:val="24"/>
          <w:szCs w:val="24"/>
          <w:lang w:eastAsia="ar-SA"/>
        </w:rPr>
        <w:t>……………..</w:t>
      </w:r>
      <w:r w:rsidRPr="006408C9">
        <w:rPr>
          <w:rFonts w:eastAsia="Times New Roman" w:cstheme="minorHAnsi"/>
          <w:sz w:val="24"/>
          <w:szCs w:val="24"/>
          <w:lang w:eastAsia="ar-SA"/>
        </w:rPr>
        <w:t xml:space="preserve"> groszy) zgodnie z ofertą </w:t>
      </w:r>
      <w:r w:rsidRPr="006408C9">
        <w:rPr>
          <w:rFonts w:eastAsia="Times New Roman" w:cstheme="minorHAnsi"/>
          <w:bCs/>
          <w:sz w:val="24"/>
          <w:szCs w:val="24"/>
          <w:lang w:eastAsia="ar-SA"/>
        </w:rPr>
        <w:t>Dostawcy</w:t>
      </w:r>
      <w:r w:rsidR="00515F09">
        <w:rPr>
          <w:rFonts w:eastAsia="Times New Roman" w:cstheme="minorHAnsi"/>
          <w:bCs/>
          <w:sz w:val="24"/>
          <w:szCs w:val="24"/>
          <w:lang w:eastAsia="ar-SA"/>
        </w:rPr>
        <w:t>.</w:t>
      </w:r>
    </w:p>
    <w:p w:rsidR="00EC0EDA" w:rsidRPr="006408C9" w:rsidRDefault="00141954" w:rsidP="006408C9">
      <w:pPr>
        <w:widowControl w:val="0"/>
        <w:numPr>
          <w:ilvl w:val="0"/>
          <w:numId w:val="1"/>
        </w:numPr>
        <w:suppressAutoHyphens/>
        <w:autoSpaceDE w:val="0"/>
        <w:autoSpaceDN w:val="0"/>
        <w:adjustRightInd w:val="0"/>
        <w:spacing w:before="120" w:after="120"/>
        <w:ind w:right="-8"/>
        <w:jc w:val="both"/>
        <w:rPr>
          <w:rFonts w:eastAsia="Times New Roman" w:cstheme="minorHAnsi"/>
          <w:sz w:val="24"/>
          <w:szCs w:val="24"/>
          <w:lang w:eastAsia="ar-SA"/>
        </w:rPr>
      </w:pPr>
      <w:r w:rsidRPr="006408C9">
        <w:rPr>
          <w:rFonts w:eastAsia="Times New Roman" w:cstheme="minorHAnsi"/>
          <w:sz w:val="24"/>
          <w:szCs w:val="24"/>
          <w:lang w:eastAsia="ar-SA"/>
        </w:rPr>
        <w:t>Cena, o której mowa w ust. 1 obejmuje także koszty należytego opakowania i zabezpieczenia przedmiotu sprzedaży oraz odpowiedniego transportu do miejsca, o którym mowa w § 1 niniejszej umowy oraz wszelkie inne koszty związane z realizacją umowy.</w:t>
      </w:r>
    </w:p>
    <w:p w:rsidR="00D14A4D" w:rsidRPr="006408C9" w:rsidRDefault="00D14A4D" w:rsidP="006408C9">
      <w:pPr>
        <w:widowControl w:val="0"/>
        <w:suppressAutoHyphens/>
        <w:autoSpaceDE w:val="0"/>
        <w:autoSpaceDN w:val="0"/>
        <w:adjustRightInd w:val="0"/>
        <w:spacing w:before="120" w:after="120"/>
        <w:ind w:left="360" w:right="-8"/>
        <w:jc w:val="center"/>
        <w:rPr>
          <w:rFonts w:eastAsia="Times New Roman" w:cstheme="minorHAnsi"/>
          <w:color w:val="000000"/>
          <w:sz w:val="24"/>
          <w:szCs w:val="24"/>
          <w:lang w:eastAsia="ar-SA"/>
        </w:rPr>
      </w:pPr>
      <w:r w:rsidRPr="006408C9">
        <w:rPr>
          <w:rFonts w:eastAsia="Times New Roman" w:cstheme="minorHAnsi"/>
          <w:color w:val="000000"/>
          <w:sz w:val="24"/>
          <w:szCs w:val="24"/>
          <w:lang w:eastAsia="ar-SA"/>
        </w:rPr>
        <w:t>§ 3</w:t>
      </w:r>
    </w:p>
    <w:p w:rsidR="00D14A4D" w:rsidRPr="006408C9" w:rsidRDefault="00D14A4D" w:rsidP="006408C9">
      <w:pPr>
        <w:widowControl w:val="0"/>
        <w:suppressAutoHyphens/>
        <w:autoSpaceDE w:val="0"/>
        <w:spacing w:before="120" w:after="120"/>
        <w:jc w:val="center"/>
        <w:rPr>
          <w:rFonts w:eastAsia="Times New Roman" w:cstheme="minorHAnsi"/>
          <w:b/>
          <w:color w:val="000000"/>
          <w:sz w:val="24"/>
          <w:szCs w:val="24"/>
          <w:lang w:eastAsia="ar-SA"/>
        </w:rPr>
      </w:pPr>
      <w:r w:rsidRPr="006408C9">
        <w:rPr>
          <w:rFonts w:eastAsia="Times New Roman" w:cstheme="minorHAnsi"/>
          <w:b/>
          <w:color w:val="000000"/>
          <w:sz w:val="24"/>
          <w:szCs w:val="24"/>
          <w:lang w:eastAsia="ar-SA"/>
        </w:rPr>
        <w:t>WARUNKI DOSTAWY</w:t>
      </w:r>
    </w:p>
    <w:p w:rsidR="00D14A4D" w:rsidRPr="00D572F1" w:rsidRDefault="00D14A4D" w:rsidP="006408C9">
      <w:pPr>
        <w:widowControl w:val="0"/>
        <w:numPr>
          <w:ilvl w:val="0"/>
          <w:numId w:val="5"/>
        </w:numPr>
        <w:tabs>
          <w:tab w:val="num" w:pos="426"/>
          <w:tab w:val="left" w:pos="11946"/>
        </w:tabs>
        <w:suppressAutoHyphens/>
        <w:autoSpaceDE w:val="0"/>
        <w:autoSpaceDN w:val="0"/>
        <w:adjustRightInd w:val="0"/>
        <w:spacing w:before="120" w:after="120"/>
        <w:jc w:val="both"/>
        <w:rPr>
          <w:rFonts w:eastAsia="Times New Roman" w:cstheme="minorHAnsi"/>
          <w:color w:val="000000"/>
          <w:sz w:val="24"/>
          <w:szCs w:val="24"/>
          <w:lang w:eastAsia="ar-SA"/>
        </w:rPr>
      </w:pPr>
      <w:r w:rsidRPr="006408C9">
        <w:rPr>
          <w:rFonts w:eastAsia="Times New Roman" w:cstheme="minorHAnsi"/>
          <w:color w:val="000000"/>
          <w:sz w:val="24"/>
          <w:szCs w:val="24"/>
          <w:lang w:eastAsia="ar-SA"/>
        </w:rPr>
        <w:t>Zamawiający przed każdą dostawą, telefonicznie lub za pomocą faxu</w:t>
      </w:r>
      <w:r w:rsidR="007E3D3F" w:rsidRPr="006408C9">
        <w:rPr>
          <w:rFonts w:eastAsia="Times New Roman" w:cstheme="minorHAnsi"/>
          <w:color w:val="000000"/>
          <w:sz w:val="24"/>
          <w:szCs w:val="24"/>
          <w:lang w:eastAsia="ar-SA"/>
        </w:rPr>
        <w:t>,</w:t>
      </w:r>
      <w:r w:rsidRPr="006408C9">
        <w:rPr>
          <w:rFonts w:eastAsia="Times New Roman" w:cstheme="minorHAnsi"/>
          <w:color w:val="000000"/>
          <w:sz w:val="24"/>
          <w:szCs w:val="24"/>
          <w:lang w:eastAsia="ar-SA"/>
        </w:rPr>
        <w:t xml:space="preserve"> określi wielkość partii towaru będącego </w:t>
      </w:r>
      <w:r w:rsidRPr="00D572F1">
        <w:rPr>
          <w:rFonts w:eastAsia="Times New Roman" w:cstheme="minorHAnsi"/>
          <w:color w:val="000000"/>
          <w:sz w:val="24"/>
          <w:szCs w:val="24"/>
          <w:lang w:eastAsia="ar-SA"/>
        </w:rPr>
        <w:t>przedmiotem umowy.</w:t>
      </w:r>
    </w:p>
    <w:p w:rsidR="00D14A4D" w:rsidRPr="00D572F1" w:rsidRDefault="00D14A4D" w:rsidP="006408C9">
      <w:pPr>
        <w:widowControl w:val="0"/>
        <w:numPr>
          <w:ilvl w:val="0"/>
          <w:numId w:val="5"/>
        </w:numPr>
        <w:tabs>
          <w:tab w:val="num" w:pos="426"/>
          <w:tab w:val="left" w:pos="11946"/>
        </w:tabs>
        <w:suppressAutoHyphens/>
        <w:autoSpaceDE w:val="0"/>
        <w:autoSpaceDN w:val="0"/>
        <w:adjustRightInd w:val="0"/>
        <w:spacing w:before="120" w:after="0"/>
        <w:jc w:val="both"/>
        <w:rPr>
          <w:rFonts w:eastAsia="Times New Roman" w:cstheme="minorHAnsi"/>
          <w:color w:val="000000"/>
          <w:sz w:val="24"/>
          <w:szCs w:val="24"/>
          <w:lang w:eastAsia="ar-SA"/>
        </w:rPr>
      </w:pPr>
      <w:r w:rsidRPr="00D572F1">
        <w:rPr>
          <w:rFonts w:eastAsia="Times New Roman" w:cstheme="minorHAnsi"/>
          <w:color w:val="000000"/>
          <w:sz w:val="24"/>
          <w:szCs w:val="24"/>
          <w:lang w:eastAsia="ar-SA"/>
        </w:rPr>
        <w:t xml:space="preserve">Dostawca zobowiązuje się do dostarczenia przedmiotu umowy w ciągu </w:t>
      </w:r>
      <w:r w:rsidRPr="00D572F1">
        <w:rPr>
          <w:rFonts w:eastAsia="Times New Roman" w:cstheme="minorHAnsi"/>
          <w:bCs/>
          <w:sz w:val="24"/>
          <w:szCs w:val="24"/>
          <w:lang w:eastAsia="ar-SA"/>
        </w:rPr>
        <w:t>2</w:t>
      </w:r>
      <w:r w:rsidRPr="00D572F1">
        <w:rPr>
          <w:rFonts w:eastAsia="Times New Roman" w:cstheme="minorHAnsi"/>
          <w:color w:val="FF0000"/>
          <w:sz w:val="24"/>
          <w:szCs w:val="24"/>
          <w:lang w:eastAsia="ar-SA"/>
        </w:rPr>
        <w:t xml:space="preserve"> </w:t>
      </w:r>
      <w:r w:rsidRPr="00D572F1">
        <w:rPr>
          <w:rFonts w:eastAsia="Times New Roman" w:cstheme="minorHAnsi"/>
          <w:color w:val="000000"/>
          <w:sz w:val="24"/>
          <w:szCs w:val="24"/>
          <w:lang w:eastAsia="ar-SA"/>
        </w:rPr>
        <w:t>dn</w:t>
      </w:r>
      <w:r w:rsidR="00D572F1" w:rsidRPr="00D572F1">
        <w:rPr>
          <w:rFonts w:eastAsia="Times New Roman" w:cstheme="minorHAnsi"/>
          <w:color w:val="000000"/>
          <w:sz w:val="24"/>
          <w:szCs w:val="24"/>
          <w:lang w:eastAsia="ar-SA"/>
        </w:rPr>
        <w:t>i od daty otrzymania zamówienia</w:t>
      </w:r>
      <w:r w:rsidR="00430E49" w:rsidRPr="00D572F1">
        <w:rPr>
          <w:rFonts w:cstheme="minorHAnsi"/>
          <w:color w:val="FF0000"/>
          <w:sz w:val="24"/>
          <w:szCs w:val="24"/>
        </w:rPr>
        <w:t xml:space="preserve"> </w:t>
      </w:r>
      <w:r w:rsidR="00430E49" w:rsidRPr="00D572F1">
        <w:rPr>
          <w:rFonts w:cstheme="minorHAnsi"/>
          <w:sz w:val="24"/>
          <w:szCs w:val="24"/>
        </w:rPr>
        <w:t>w godzinach od 6:00 do 9:00.</w:t>
      </w:r>
    </w:p>
    <w:p w:rsidR="00263A09" w:rsidRPr="00D572F1" w:rsidRDefault="00D14A4D" w:rsidP="006408C9">
      <w:pPr>
        <w:numPr>
          <w:ilvl w:val="0"/>
          <w:numId w:val="5"/>
        </w:numPr>
        <w:tabs>
          <w:tab w:val="num" w:pos="426"/>
          <w:tab w:val="left" w:pos="16266"/>
        </w:tabs>
        <w:suppressAutoHyphens/>
        <w:spacing w:after="0"/>
        <w:jc w:val="both"/>
        <w:rPr>
          <w:rFonts w:eastAsia="Calibri" w:cstheme="minorHAnsi"/>
          <w:sz w:val="24"/>
          <w:szCs w:val="24"/>
        </w:rPr>
      </w:pPr>
      <w:r w:rsidRPr="00D572F1">
        <w:rPr>
          <w:rFonts w:eastAsia="Times New Roman" w:cstheme="minorHAnsi"/>
          <w:sz w:val="24"/>
          <w:szCs w:val="24"/>
          <w:lang w:eastAsia="ar-SA"/>
        </w:rPr>
        <w:t>Niebezpieczeństwo utraty lub uszkodzenia przedmiotu dostawy w czasie transportu spoczywa na Dostawcy.</w:t>
      </w:r>
      <w:r w:rsidR="00263A09" w:rsidRPr="00D572F1">
        <w:rPr>
          <w:rFonts w:eastAsia="Calibri" w:cstheme="minorHAnsi"/>
          <w:sz w:val="24"/>
          <w:szCs w:val="24"/>
        </w:rPr>
        <w:t xml:space="preserve"> </w:t>
      </w:r>
    </w:p>
    <w:p w:rsidR="00141954" w:rsidRPr="006408C9" w:rsidRDefault="00141954" w:rsidP="006408C9">
      <w:pPr>
        <w:numPr>
          <w:ilvl w:val="0"/>
          <w:numId w:val="5"/>
        </w:numPr>
        <w:tabs>
          <w:tab w:val="num" w:pos="426"/>
          <w:tab w:val="left" w:pos="16266"/>
        </w:tabs>
        <w:suppressAutoHyphens/>
        <w:spacing w:after="0"/>
        <w:jc w:val="both"/>
        <w:rPr>
          <w:rFonts w:eastAsia="Calibri" w:cstheme="minorHAnsi"/>
          <w:bCs/>
          <w:sz w:val="24"/>
          <w:szCs w:val="24"/>
        </w:rPr>
      </w:pPr>
      <w:r w:rsidRPr="006408C9">
        <w:rPr>
          <w:rFonts w:eastAsia="Calibri" w:cstheme="minorHAnsi"/>
          <w:bCs/>
          <w:sz w:val="24"/>
          <w:szCs w:val="24"/>
        </w:rPr>
        <w:t xml:space="preserve">Koszty opakowania, transportu, załadunku, rozładunku do miejsca wskazanego przez </w:t>
      </w:r>
      <w:r w:rsidRPr="006408C9">
        <w:rPr>
          <w:rFonts w:eastAsia="Calibri" w:cstheme="minorHAnsi"/>
          <w:sz w:val="24"/>
          <w:szCs w:val="24"/>
        </w:rPr>
        <w:t>Zamawiającego</w:t>
      </w:r>
      <w:r w:rsidRPr="006408C9">
        <w:rPr>
          <w:rFonts w:eastAsia="Calibri" w:cstheme="minorHAnsi"/>
          <w:bCs/>
          <w:sz w:val="24"/>
          <w:szCs w:val="24"/>
        </w:rPr>
        <w:t xml:space="preserve"> lub osobę przez niego wyznaczoną i ubezpieczenia ponosi </w:t>
      </w:r>
      <w:r w:rsidRPr="006408C9">
        <w:rPr>
          <w:rFonts w:eastAsia="Calibri" w:cstheme="minorHAnsi"/>
          <w:sz w:val="24"/>
          <w:szCs w:val="24"/>
        </w:rPr>
        <w:t>Dostawca.</w:t>
      </w:r>
    </w:p>
    <w:p w:rsidR="00535D8B" w:rsidRPr="006408C9" w:rsidRDefault="00263A09" w:rsidP="006408C9">
      <w:pPr>
        <w:numPr>
          <w:ilvl w:val="0"/>
          <w:numId w:val="5"/>
        </w:numPr>
        <w:tabs>
          <w:tab w:val="num" w:pos="426"/>
          <w:tab w:val="left" w:pos="16266"/>
        </w:tabs>
        <w:suppressAutoHyphens/>
        <w:spacing w:after="0"/>
        <w:jc w:val="both"/>
        <w:rPr>
          <w:rFonts w:eastAsia="Calibri" w:cstheme="minorHAnsi"/>
          <w:b/>
          <w:sz w:val="24"/>
          <w:szCs w:val="24"/>
        </w:rPr>
      </w:pPr>
      <w:r w:rsidRPr="006408C9">
        <w:rPr>
          <w:rFonts w:eastAsia="Calibri" w:cstheme="minorHAnsi"/>
          <w:sz w:val="24"/>
          <w:szCs w:val="24"/>
        </w:rPr>
        <w:t xml:space="preserve">Dostawy będą realizowane </w:t>
      </w:r>
      <w:r w:rsidR="0087145F" w:rsidRPr="006408C9">
        <w:rPr>
          <w:rFonts w:eastAsia="Calibri" w:cstheme="minorHAnsi"/>
          <w:sz w:val="24"/>
          <w:szCs w:val="24"/>
        </w:rPr>
        <w:t xml:space="preserve">również </w:t>
      </w:r>
      <w:r w:rsidRPr="006408C9">
        <w:rPr>
          <w:rFonts w:eastAsia="Calibri" w:cstheme="minorHAnsi"/>
          <w:sz w:val="24"/>
          <w:szCs w:val="24"/>
        </w:rPr>
        <w:t>w czasie realizacji zadań obronnych i wprowadzenia wyższych stanów gotowości</w:t>
      </w:r>
      <w:r w:rsidR="00EC0EDA" w:rsidRPr="006408C9">
        <w:rPr>
          <w:rFonts w:eastAsia="Calibri" w:cstheme="minorHAnsi"/>
          <w:sz w:val="24"/>
          <w:szCs w:val="24"/>
        </w:rPr>
        <w:t xml:space="preserve"> obronnej państw.</w:t>
      </w:r>
    </w:p>
    <w:p w:rsidR="00D14A4D" w:rsidRPr="006408C9" w:rsidRDefault="00D14A4D" w:rsidP="006408C9">
      <w:pPr>
        <w:tabs>
          <w:tab w:val="left" w:pos="786"/>
        </w:tabs>
        <w:suppressAutoHyphens/>
        <w:autoSpaceDN w:val="0"/>
        <w:spacing w:before="120" w:after="120"/>
        <w:ind w:right="-6"/>
        <w:jc w:val="center"/>
        <w:rPr>
          <w:rFonts w:eastAsia="Times New Roman" w:cstheme="minorHAnsi"/>
          <w:b/>
          <w:color w:val="000000"/>
          <w:sz w:val="24"/>
          <w:szCs w:val="24"/>
          <w:lang w:eastAsia="ar-SA"/>
        </w:rPr>
      </w:pPr>
      <w:r w:rsidRPr="006408C9">
        <w:rPr>
          <w:rFonts w:eastAsia="Times New Roman" w:cstheme="minorHAnsi"/>
          <w:b/>
          <w:color w:val="000000"/>
          <w:sz w:val="24"/>
          <w:szCs w:val="24"/>
          <w:lang w:eastAsia="ar-SA"/>
        </w:rPr>
        <w:lastRenderedPageBreak/>
        <w:t>§ 4</w:t>
      </w:r>
    </w:p>
    <w:p w:rsidR="00D14A4D" w:rsidRPr="006408C9" w:rsidRDefault="00D14A4D" w:rsidP="006408C9">
      <w:pPr>
        <w:suppressAutoHyphens/>
        <w:autoSpaceDN w:val="0"/>
        <w:spacing w:before="120" w:after="120"/>
        <w:ind w:right="-6"/>
        <w:jc w:val="center"/>
        <w:rPr>
          <w:rFonts w:eastAsia="Times New Roman" w:cstheme="minorHAnsi"/>
          <w:b/>
          <w:bCs/>
          <w:color w:val="000000"/>
          <w:sz w:val="24"/>
          <w:szCs w:val="24"/>
          <w:lang w:eastAsia="ar-SA"/>
        </w:rPr>
      </w:pPr>
      <w:r w:rsidRPr="006408C9">
        <w:rPr>
          <w:rFonts w:eastAsia="Times New Roman" w:cstheme="minorHAnsi"/>
          <w:b/>
          <w:bCs/>
          <w:color w:val="000000"/>
          <w:sz w:val="24"/>
          <w:szCs w:val="24"/>
          <w:lang w:eastAsia="ar-SA"/>
        </w:rPr>
        <w:t>WARUNKI PŁATNOŚCI</w:t>
      </w:r>
    </w:p>
    <w:p w:rsidR="00326B22" w:rsidRPr="006408C9" w:rsidRDefault="00326B22" w:rsidP="006408C9">
      <w:pPr>
        <w:pStyle w:val="Akapitzlist"/>
        <w:numPr>
          <w:ilvl w:val="0"/>
          <w:numId w:val="6"/>
        </w:numPr>
        <w:jc w:val="both"/>
        <w:rPr>
          <w:rFonts w:eastAsia="Times New Roman" w:cstheme="minorHAnsi"/>
          <w:color w:val="000000"/>
          <w:sz w:val="24"/>
          <w:szCs w:val="24"/>
          <w:lang w:eastAsia="ar-SA"/>
        </w:rPr>
      </w:pPr>
      <w:r w:rsidRPr="006408C9">
        <w:rPr>
          <w:rFonts w:eastAsia="Times New Roman" w:cstheme="minorHAnsi"/>
          <w:color w:val="000000"/>
          <w:sz w:val="24"/>
          <w:szCs w:val="24"/>
          <w:lang w:eastAsia="ar-SA"/>
        </w:rPr>
        <w:t>Płatność nastąpi przelewem w terminie 30 dni od daty otrzymania faktury VAT, na rachunek bankowy Dostawcy wskazany w wykazie podatników VAT udostępniony w Biuletynie Informacji Publicznej na stronie Ministerstwa Finansów o numerze</w:t>
      </w:r>
      <w:r w:rsidR="00D572F1">
        <w:rPr>
          <w:rFonts w:eastAsia="Times New Roman" w:cstheme="minorHAnsi"/>
          <w:color w:val="000000"/>
          <w:sz w:val="24"/>
          <w:szCs w:val="24"/>
          <w:lang w:eastAsia="ar-SA"/>
        </w:rPr>
        <w:t xml:space="preserve"> wskazanym na fakturze</w:t>
      </w:r>
      <w:r w:rsidRPr="006408C9">
        <w:rPr>
          <w:rFonts w:eastAsia="Times New Roman" w:cstheme="minorHAnsi"/>
          <w:color w:val="000000"/>
          <w:sz w:val="24"/>
          <w:szCs w:val="24"/>
          <w:lang w:eastAsia="ar-SA"/>
        </w:rPr>
        <w:t>.</w:t>
      </w:r>
    </w:p>
    <w:p w:rsidR="00D14A4D" w:rsidRPr="006408C9" w:rsidRDefault="00D14A4D" w:rsidP="006408C9">
      <w:pPr>
        <w:widowControl w:val="0"/>
        <w:numPr>
          <w:ilvl w:val="0"/>
          <w:numId w:val="6"/>
        </w:numPr>
        <w:tabs>
          <w:tab w:val="num" w:pos="426"/>
          <w:tab w:val="num" w:pos="1080"/>
        </w:tabs>
        <w:suppressAutoHyphens/>
        <w:autoSpaceDE w:val="0"/>
        <w:autoSpaceDN w:val="0"/>
        <w:adjustRightInd w:val="0"/>
        <w:spacing w:before="120" w:after="120"/>
        <w:ind w:right="-6"/>
        <w:jc w:val="both"/>
        <w:rPr>
          <w:rFonts w:eastAsia="Times New Roman" w:cstheme="minorHAnsi"/>
          <w:bCs/>
          <w:color w:val="000000"/>
          <w:sz w:val="24"/>
          <w:szCs w:val="20"/>
          <w:lang w:eastAsia="ar-SA"/>
        </w:rPr>
      </w:pPr>
      <w:r w:rsidRPr="006408C9">
        <w:rPr>
          <w:rFonts w:eastAsia="Times New Roman" w:cstheme="minorHAnsi"/>
          <w:color w:val="000000"/>
          <w:sz w:val="24"/>
          <w:szCs w:val="20"/>
          <w:lang w:eastAsia="ar-SA"/>
        </w:rPr>
        <w:t xml:space="preserve">Za datę zapłaty uważa się dzień dokonania obciążenia na koncie </w:t>
      </w:r>
      <w:r w:rsidRPr="006408C9">
        <w:rPr>
          <w:rFonts w:eastAsia="Times New Roman" w:cstheme="minorHAnsi"/>
          <w:bCs/>
          <w:color w:val="000000"/>
          <w:sz w:val="24"/>
          <w:szCs w:val="20"/>
          <w:lang w:eastAsia="ar-SA"/>
        </w:rPr>
        <w:t>Zamawiającego.</w:t>
      </w:r>
    </w:p>
    <w:p w:rsidR="00EC0EDA" w:rsidRPr="006408C9" w:rsidRDefault="00D14A4D" w:rsidP="006408C9">
      <w:pPr>
        <w:widowControl w:val="0"/>
        <w:numPr>
          <w:ilvl w:val="0"/>
          <w:numId w:val="6"/>
        </w:numPr>
        <w:tabs>
          <w:tab w:val="num" w:pos="426"/>
          <w:tab w:val="num" w:pos="1080"/>
        </w:tabs>
        <w:suppressAutoHyphens/>
        <w:autoSpaceDE w:val="0"/>
        <w:autoSpaceDN w:val="0"/>
        <w:adjustRightInd w:val="0"/>
        <w:spacing w:before="120" w:after="120"/>
        <w:ind w:right="-6"/>
        <w:jc w:val="both"/>
        <w:rPr>
          <w:rFonts w:eastAsia="Times New Roman" w:cstheme="minorHAnsi"/>
          <w:bCs/>
          <w:color w:val="000000"/>
          <w:sz w:val="24"/>
          <w:szCs w:val="20"/>
          <w:lang w:eastAsia="ar-SA"/>
        </w:rPr>
      </w:pPr>
      <w:r w:rsidRPr="006408C9">
        <w:rPr>
          <w:rFonts w:eastAsia="Times New Roman" w:cstheme="minorHAnsi"/>
          <w:bCs/>
          <w:color w:val="000000"/>
          <w:sz w:val="24"/>
          <w:szCs w:val="20"/>
          <w:lang w:eastAsia="ar-SA"/>
        </w:rPr>
        <w:t>Brak zapłaty za dostarczony towar, nie może być przyczyną wstrzymania jego dostaw.</w:t>
      </w:r>
    </w:p>
    <w:p w:rsidR="00D14A4D" w:rsidRPr="006408C9" w:rsidRDefault="00D14A4D" w:rsidP="006408C9">
      <w:pPr>
        <w:suppressAutoHyphens/>
        <w:autoSpaceDN w:val="0"/>
        <w:spacing w:before="120" w:after="120"/>
        <w:jc w:val="center"/>
        <w:rPr>
          <w:rFonts w:eastAsia="Times New Roman" w:cstheme="minorHAnsi"/>
          <w:color w:val="000000"/>
          <w:sz w:val="24"/>
          <w:szCs w:val="24"/>
          <w:lang w:eastAsia="ar-SA"/>
        </w:rPr>
      </w:pPr>
      <w:r w:rsidRPr="006408C9">
        <w:rPr>
          <w:rFonts w:eastAsia="Times New Roman" w:cstheme="minorHAnsi"/>
          <w:color w:val="000000"/>
          <w:sz w:val="24"/>
          <w:szCs w:val="24"/>
          <w:lang w:eastAsia="ar-SA"/>
        </w:rPr>
        <w:t>§ 5</w:t>
      </w:r>
    </w:p>
    <w:p w:rsidR="00D14A4D" w:rsidRPr="006408C9" w:rsidRDefault="00D14A4D" w:rsidP="006408C9">
      <w:pPr>
        <w:keepNext/>
        <w:suppressAutoHyphens/>
        <w:autoSpaceDN w:val="0"/>
        <w:spacing w:before="120" w:after="120"/>
        <w:jc w:val="center"/>
        <w:outlineLvl w:val="8"/>
        <w:rPr>
          <w:rFonts w:eastAsia="Times New Roman" w:cstheme="minorHAnsi"/>
          <w:b/>
          <w:bCs/>
          <w:color w:val="000000"/>
          <w:sz w:val="24"/>
          <w:szCs w:val="24"/>
          <w:lang w:eastAsia="ar-SA"/>
        </w:rPr>
      </w:pPr>
      <w:r w:rsidRPr="006408C9">
        <w:rPr>
          <w:rFonts w:eastAsia="Times New Roman" w:cstheme="minorHAnsi"/>
          <w:b/>
          <w:bCs/>
          <w:color w:val="000000"/>
          <w:sz w:val="24"/>
          <w:szCs w:val="24"/>
          <w:lang w:eastAsia="ar-SA"/>
        </w:rPr>
        <w:t>WŁAŚCIWOŚCI PRZEDMIOTU UMOWY</w:t>
      </w:r>
    </w:p>
    <w:p w:rsidR="00141954" w:rsidRPr="006408C9" w:rsidRDefault="00583FFD" w:rsidP="006408C9">
      <w:pPr>
        <w:widowControl w:val="0"/>
        <w:numPr>
          <w:ilvl w:val="0"/>
          <w:numId w:val="7"/>
        </w:numPr>
        <w:suppressAutoHyphens/>
        <w:autoSpaceDE w:val="0"/>
        <w:autoSpaceDN w:val="0"/>
        <w:adjustRightInd w:val="0"/>
        <w:spacing w:before="120" w:after="0"/>
        <w:jc w:val="both"/>
        <w:rPr>
          <w:rFonts w:eastAsia="Times New Roman" w:cstheme="minorHAnsi"/>
          <w:sz w:val="24"/>
          <w:szCs w:val="20"/>
          <w:lang w:eastAsia="ar-SA"/>
        </w:rPr>
      </w:pPr>
      <w:r w:rsidRPr="006408C9">
        <w:rPr>
          <w:rFonts w:eastAsia="Times New Roman" w:cstheme="minorHAnsi"/>
          <w:color w:val="000000"/>
          <w:sz w:val="24"/>
          <w:szCs w:val="20"/>
          <w:lang w:eastAsia="ar-SA"/>
        </w:rPr>
        <w:t>Przedmiot umowy odpowiada warunkom określonym w</w:t>
      </w:r>
      <w:r w:rsidR="00C55CA3">
        <w:rPr>
          <w:rFonts w:eastAsia="Times New Roman" w:cstheme="minorHAnsi"/>
          <w:color w:val="000000"/>
          <w:sz w:val="24"/>
          <w:szCs w:val="20"/>
          <w:lang w:eastAsia="ar-SA"/>
        </w:rPr>
        <w:t xml:space="preserve"> Ustawie z 25 sierpnia 2006 r. o</w:t>
      </w:r>
      <w:r w:rsidRPr="006408C9">
        <w:rPr>
          <w:rFonts w:eastAsia="Times New Roman" w:cstheme="minorHAnsi"/>
          <w:color w:val="000000"/>
          <w:sz w:val="24"/>
          <w:szCs w:val="20"/>
          <w:lang w:eastAsia="ar-SA"/>
        </w:rPr>
        <w:t xml:space="preserve"> bezpieczeństwie Żywności i Żywienia (</w:t>
      </w:r>
      <w:r w:rsidR="00671C10" w:rsidRPr="006408C9">
        <w:rPr>
          <w:rFonts w:eastAsia="Times New Roman" w:cstheme="minorHAnsi"/>
          <w:color w:val="000000"/>
          <w:sz w:val="24"/>
          <w:szCs w:val="20"/>
          <w:lang w:eastAsia="ar-SA"/>
        </w:rPr>
        <w:t xml:space="preserve">Dz. U. z </w:t>
      </w:r>
      <w:r w:rsidR="00B90C04">
        <w:rPr>
          <w:rFonts w:eastAsia="Times New Roman" w:cstheme="minorHAnsi"/>
          <w:color w:val="000000"/>
          <w:sz w:val="24"/>
          <w:szCs w:val="20"/>
          <w:lang w:eastAsia="ar-SA"/>
        </w:rPr>
        <w:t>2023 r. poz. 1448</w:t>
      </w:r>
      <w:r w:rsidR="008A2924">
        <w:rPr>
          <w:rFonts w:eastAsia="Times New Roman" w:cstheme="minorHAnsi"/>
          <w:color w:val="000000"/>
          <w:sz w:val="24"/>
          <w:szCs w:val="20"/>
          <w:lang w:eastAsia="ar-SA"/>
        </w:rPr>
        <w:t xml:space="preserve"> ze zm.</w:t>
      </w:r>
      <w:r w:rsidRPr="006408C9">
        <w:rPr>
          <w:rFonts w:eastAsia="Times New Roman" w:cstheme="minorHAnsi"/>
          <w:color w:val="000000"/>
          <w:sz w:val="24"/>
          <w:szCs w:val="20"/>
          <w:lang w:eastAsia="ar-SA"/>
        </w:rPr>
        <w:t xml:space="preserve">) oraz spełnia warunki </w:t>
      </w:r>
      <w:r w:rsidRPr="006408C9">
        <w:rPr>
          <w:rFonts w:eastAsia="Times New Roman" w:cstheme="minorHAnsi"/>
          <w:sz w:val="24"/>
          <w:szCs w:val="20"/>
          <w:lang w:eastAsia="ar-SA"/>
        </w:rPr>
        <w:t>weterynaryjne i sanitarne wymagane przy pozyskiwaniu i przetwórstwie jaj.</w:t>
      </w:r>
    </w:p>
    <w:p w:rsidR="005877AB" w:rsidRPr="006408C9" w:rsidRDefault="005877AB" w:rsidP="006408C9">
      <w:pPr>
        <w:widowControl w:val="0"/>
        <w:numPr>
          <w:ilvl w:val="0"/>
          <w:numId w:val="7"/>
        </w:numPr>
        <w:suppressAutoHyphens/>
        <w:autoSpaceDE w:val="0"/>
        <w:autoSpaceDN w:val="0"/>
        <w:adjustRightInd w:val="0"/>
        <w:spacing w:before="120" w:after="0"/>
        <w:jc w:val="both"/>
        <w:rPr>
          <w:rFonts w:eastAsia="Times New Roman" w:cstheme="minorHAnsi"/>
          <w:sz w:val="24"/>
          <w:szCs w:val="20"/>
          <w:lang w:eastAsia="ar-SA"/>
        </w:rPr>
      </w:pPr>
      <w:r w:rsidRPr="006408C9">
        <w:rPr>
          <w:rFonts w:eastAsia="Times New Roman" w:cstheme="minorHAnsi"/>
          <w:bCs/>
          <w:sz w:val="24"/>
          <w:szCs w:val="20"/>
          <w:lang w:eastAsia="ar-SA"/>
        </w:rPr>
        <w:t>Dostawca</w:t>
      </w:r>
      <w:r w:rsidRPr="006408C9">
        <w:rPr>
          <w:rFonts w:eastAsia="Times New Roman" w:cstheme="minorHAnsi"/>
          <w:sz w:val="24"/>
          <w:szCs w:val="20"/>
          <w:lang w:eastAsia="ar-SA"/>
        </w:rPr>
        <w:t xml:space="preserve"> zobowiązuje się dostarczać każdorazowo towar świeży, w dobrym gatunku oraz w opakowaniach dostosowanych do potrzeb zbiorowego żywienia.</w:t>
      </w:r>
    </w:p>
    <w:p w:rsidR="007E3D3F" w:rsidRPr="006408C9" w:rsidRDefault="007E3D3F" w:rsidP="006408C9">
      <w:pPr>
        <w:widowControl w:val="0"/>
        <w:numPr>
          <w:ilvl w:val="0"/>
          <w:numId w:val="7"/>
        </w:numPr>
        <w:suppressAutoHyphens/>
        <w:autoSpaceDE w:val="0"/>
        <w:autoSpaceDN w:val="0"/>
        <w:adjustRightInd w:val="0"/>
        <w:spacing w:before="120" w:after="0"/>
        <w:jc w:val="both"/>
        <w:rPr>
          <w:rFonts w:eastAsia="Times New Roman" w:cstheme="minorHAnsi"/>
          <w:sz w:val="24"/>
          <w:szCs w:val="20"/>
          <w:lang w:eastAsia="ar-SA"/>
        </w:rPr>
      </w:pPr>
      <w:r w:rsidRPr="006408C9">
        <w:rPr>
          <w:rFonts w:eastAsia="Times New Roman" w:cstheme="minorHAnsi"/>
          <w:bCs/>
          <w:sz w:val="24"/>
          <w:szCs w:val="20"/>
          <w:lang w:eastAsia="ar-SA"/>
        </w:rPr>
        <w:t>Dostawy</w:t>
      </w:r>
      <w:r w:rsidRPr="006408C9">
        <w:rPr>
          <w:rFonts w:eastAsia="Times New Roman" w:cstheme="minorHAnsi"/>
          <w:b/>
          <w:bCs/>
          <w:sz w:val="24"/>
          <w:szCs w:val="20"/>
          <w:lang w:eastAsia="ar-SA"/>
        </w:rPr>
        <w:t xml:space="preserve"> </w:t>
      </w:r>
      <w:r w:rsidRPr="006408C9">
        <w:rPr>
          <w:rFonts w:eastAsia="Times New Roman" w:cstheme="minorHAnsi"/>
          <w:sz w:val="24"/>
          <w:szCs w:val="20"/>
          <w:lang w:eastAsia="ar-SA"/>
        </w:rPr>
        <w:t>realizowane będą odpowiednim środkiem transportu, zgodnym z obowiązującymi wymogami i przepisami w zakresie wymagań sanitarnych dotyczących środków transportu żywności, gwarantującym zachowanie właściwej jakości oraz warunków dla przewożonych towarów. Środek transportu musi posiadać decyzję Państwowego Powiatowego Inspektoratu Sanitarnego stwierdzająca spełnienie warunków do higienicznego przewozu określonych produktów.</w:t>
      </w:r>
    </w:p>
    <w:p w:rsidR="00141954" w:rsidRPr="006408C9" w:rsidRDefault="00D14A4D" w:rsidP="006408C9">
      <w:pPr>
        <w:widowControl w:val="0"/>
        <w:numPr>
          <w:ilvl w:val="0"/>
          <w:numId w:val="7"/>
        </w:numPr>
        <w:suppressAutoHyphens/>
        <w:autoSpaceDE w:val="0"/>
        <w:autoSpaceDN w:val="0"/>
        <w:adjustRightInd w:val="0"/>
        <w:spacing w:before="120" w:after="0"/>
        <w:jc w:val="both"/>
        <w:rPr>
          <w:rFonts w:eastAsia="Times New Roman" w:cstheme="minorHAnsi"/>
          <w:sz w:val="24"/>
          <w:szCs w:val="20"/>
          <w:lang w:eastAsia="ar-SA"/>
        </w:rPr>
      </w:pPr>
      <w:r w:rsidRPr="006408C9">
        <w:rPr>
          <w:rFonts w:eastAsia="Times New Roman" w:cstheme="minorHAnsi"/>
          <w:sz w:val="24"/>
          <w:szCs w:val="20"/>
          <w:lang w:eastAsia="ar-SA"/>
        </w:rPr>
        <w:t xml:space="preserve">Termin </w:t>
      </w:r>
      <w:r w:rsidR="00BC126A" w:rsidRPr="006408C9">
        <w:rPr>
          <w:rFonts w:eastAsia="Times New Roman" w:cstheme="minorHAnsi"/>
          <w:sz w:val="24"/>
          <w:szCs w:val="20"/>
          <w:lang w:eastAsia="ar-SA"/>
        </w:rPr>
        <w:t>przydatności do spożycia</w:t>
      </w:r>
      <w:r w:rsidRPr="006408C9">
        <w:rPr>
          <w:rFonts w:eastAsia="Times New Roman" w:cstheme="minorHAnsi"/>
          <w:sz w:val="24"/>
          <w:szCs w:val="20"/>
          <w:lang w:eastAsia="ar-SA"/>
        </w:rPr>
        <w:t xml:space="preserve"> w zakresie asortymentu, którego to dotyczy</w:t>
      </w:r>
      <w:r w:rsidR="00BC126A" w:rsidRPr="006408C9">
        <w:rPr>
          <w:rFonts w:eastAsia="Times New Roman" w:cstheme="minorHAnsi"/>
          <w:sz w:val="24"/>
          <w:szCs w:val="20"/>
          <w:lang w:eastAsia="ar-SA"/>
        </w:rPr>
        <w:t>,</w:t>
      </w:r>
      <w:r w:rsidRPr="006408C9">
        <w:rPr>
          <w:rFonts w:eastAsia="Times New Roman" w:cstheme="minorHAnsi"/>
          <w:sz w:val="24"/>
          <w:szCs w:val="20"/>
          <w:lang w:eastAsia="ar-SA"/>
        </w:rPr>
        <w:t xml:space="preserve"> nie powinien być krótszy niż </w:t>
      </w:r>
      <w:r w:rsidR="00BC126A" w:rsidRPr="006408C9">
        <w:rPr>
          <w:rFonts w:eastAsia="Times New Roman" w:cstheme="minorHAnsi"/>
          <w:sz w:val="24"/>
          <w:szCs w:val="20"/>
          <w:lang w:eastAsia="ar-SA"/>
        </w:rPr>
        <w:t xml:space="preserve">14 dni </w:t>
      </w:r>
      <w:r w:rsidR="007E3D3F" w:rsidRPr="006408C9">
        <w:rPr>
          <w:rFonts w:eastAsia="Times New Roman" w:cstheme="minorHAnsi"/>
          <w:sz w:val="24"/>
          <w:szCs w:val="20"/>
          <w:lang w:eastAsia="ar-SA"/>
        </w:rPr>
        <w:t xml:space="preserve">licząc </w:t>
      </w:r>
      <w:r w:rsidR="00BC126A" w:rsidRPr="006408C9">
        <w:rPr>
          <w:rFonts w:eastAsia="Times New Roman" w:cstheme="minorHAnsi"/>
          <w:sz w:val="24"/>
          <w:szCs w:val="20"/>
          <w:lang w:eastAsia="ar-SA"/>
        </w:rPr>
        <w:t xml:space="preserve">od daty </w:t>
      </w:r>
      <w:r w:rsidR="007E3D3F" w:rsidRPr="006408C9">
        <w:rPr>
          <w:rFonts w:eastAsia="Times New Roman" w:cstheme="minorHAnsi"/>
          <w:sz w:val="24"/>
          <w:szCs w:val="20"/>
          <w:lang w:eastAsia="ar-SA"/>
        </w:rPr>
        <w:t xml:space="preserve">jego </w:t>
      </w:r>
      <w:r w:rsidR="00BC126A" w:rsidRPr="006408C9">
        <w:rPr>
          <w:rFonts w:eastAsia="Times New Roman" w:cstheme="minorHAnsi"/>
          <w:sz w:val="24"/>
          <w:szCs w:val="20"/>
          <w:lang w:eastAsia="ar-SA"/>
        </w:rPr>
        <w:t xml:space="preserve">odbioru przez upoważnionego pracownika </w:t>
      </w:r>
      <w:r w:rsidR="00BC126A" w:rsidRPr="006408C9">
        <w:rPr>
          <w:rFonts w:eastAsia="Times New Roman" w:cstheme="minorHAnsi"/>
          <w:bCs/>
          <w:sz w:val="24"/>
          <w:szCs w:val="20"/>
          <w:lang w:eastAsia="ar-SA"/>
        </w:rPr>
        <w:t>Zamawiającego</w:t>
      </w:r>
      <w:r w:rsidR="007E3D3F" w:rsidRPr="006408C9">
        <w:rPr>
          <w:rFonts w:eastAsia="Times New Roman" w:cstheme="minorHAnsi"/>
          <w:sz w:val="24"/>
          <w:szCs w:val="20"/>
          <w:lang w:eastAsia="ar-SA"/>
        </w:rPr>
        <w:t>.</w:t>
      </w:r>
      <w:r w:rsidR="00BC126A" w:rsidRPr="006408C9">
        <w:rPr>
          <w:rFonts w:eastAsia="Times New Roman" w:cstheme="minorHAnsi"/>
          <w:sz w:val="24"/>
          <w:szCs w:val="20"/>
          <w:lang w:eastAsia="ar-SA"/>
        </w:rPr>
        <w:t xml:space="preserve"> </w:t>
      </w:r>
    </w:p>
    <w:p w:rsidR="00D14A4D" w:rsidRPr="006408C9" w:rsidRDefault="00D14A4D" w:rsidP="006408C9">
      <w:pPr>
        <w:widowControl w:val="0"/>
        <w:numPr>
          <w:ilvl w:val="0"/>
          <w:numId w:val="7"/>
        </w:numPr>
        <w:suppressAutoHyphens/>
        <w:autoSpaceDE w:val="0"/>
        <w:autoSpaceDN w:val="0"/>
        <w:adjustRightInd w:val="0"/>
        <w:spacing w:before="120" w:after="0"/>
        <w:jc w:val="both"/>
        <w:rPr>
          <w:rFonts w:eastAsia="Times New Roman" w:cstheme="minorHAnsi"/>
          <w:color w:val="000000"/>
          <w:sz w:val="24"/>
          <w:szCs w:val="20"/>
          <w:lang w:eastAsia="ar-SA"/>
        </w:rPr>
      </w:pPr>
      <w:r w:rsidRPr="006408C9">
        <w:rPr>
          <w:rFonts w:eastAsia="Times New Roman" w:cstheme="minorHAnsi"/>
          <w:sz w:val="24"/>
          <w:szCs w:val="20"/>
          <w:lang w:eastAsia="ar-SA"/>
        </w:rPr>
        <w:t xml:space="preserve">Wszelki asortyment zakwestionowany przez Zamawiającego </w:t>
      </w:r>
      <w:r w:rsidR="007E3D3F" w:rsidRPr="006408C9">
        <w:rPr>
          <w:rFonts w:eastAsia="Times New Roman" w:cstheme="minorHAnsi"/>
          <w:sz w:val="24"/>
          <w:szCs w:val="20"/>
          <w:lang w:eastAsia="ar-SA"/>
        </w:rPr>
        <w:t xml:space="preserve">pod względem jakościowym bądź ilościowym </w:t>
      </w:r>
      <w:r w:rsidRPr="006408C9">
        <w:rPr>
          <w:rFonts w:eastAsia="Times New Roman" w:cstheme="minorHAnsi"/>
          <w:sz w:val="24"/>
          <w:szCs w:val="20"/>
          <w:lang w:eastAsia="ar-SA"/>
        </w:rPr>
        <w:t xml:space="preserve">musi być wymieniony na inny pełnowartościowy, nie później niż w ciągu </w:t>
      </w:r>
      <w:r w:rsidRPr="006408C9">
        <w:rPr>
          <w:rFonts w:eastAsia="Times New Roman" w:cstheme="minorHAnsi"/>
          <w:b/>
          <w:bCs/>
          <w:sz w:val="24"/>
          <w:szCs w:val="20"/>
          <w:lang w:eastAsia="ar-SA"/>
        </w:rPr>
        <w:t>2</w:t>
      </w:r>
      <w:r w:rsidRPr="006408C9">
        <w:rPr>
          <w:rFonts w:eastAsia="Times New Roman" w:cstheme="minorHAnsi"/>
          <w:sz w:val="24"/>
          <w:szCs w:val="20"/>
          <w:lang w:eastAsia="ar-SA"/>
        </w:rPr>
        <w:t xml:space="preserve"> dni od daty przedstawienia protokołu reklamacji</w:t>
      </w:r>
      <w:r w:rsidRPr="006408C9">
        <w:rPr>
          <w:rFonts w:eastAsia="Times New Roman" w:cstheme="minorHAnsi"/>
          <w:color w:val="000000"/>
          <w:sz w:val="24"/>
          <w:szCs w:val="20"/>
          <w:lang w:eastAsia="ar-SA"/>
        </w:rPr>
        <w:t xml:space="preserve">. </w:t>
      </w:r>
    </w:p>
    <w:p w:rsidR="00D14A4D" w:rsidRPr="006408C9" w:rsidRDefault="00D14A4D" w:rsidP="006408C9">
      <w:pPr>
        <w:widowControl w:val="0"/>
        <w:suppressAutoHyphens/>
        <w:autoSpaceDE w:val="0"/>
        <w:spacing w:before="120" w:after="120"/>
        <w:jc w:val="center"/>
        <w:rPr>
          <w:rFonts w:eastAsia="Times New Roman" w:cstheme="minorHAnsi"/>
          <w:color w:val="000000"/>
          <w:sz w:val="24"/>
          <w:szCs w:val="20"/>
          <w:lang w:eastAsia="ar-SA"/>
        </w:rPr>
      </w:pPr>
      <w:r w:rsidRPr="006408C9">
        <w:rPr>
          <w:rFonts w:eastAsia="Times New Roman" w:cstheme="minorHAnsi"/>
          <w:color w:val="000000"/>
          <w:sz w:val="24"/>
          <w:szCs w:val="20"/>
          <w:lang w:eastAsia="ar-SA"/>
        </w:rPr>
        <w:t>§ 6</w:t>
      </w:r>
    </w:p>
    <w:p w:rsidR="00D14A4D" w:rsidRPr="006408C9" w:rsidRDefault="00D14A4D" w:rsidP="006408C9">
      <w:pPr>
        <w:widowControl w:val="0"/>
        <w:suppressAutoHyphens/>
        <w:autoSpaceDE w:val="0"/>
        <w:spacing w:before="120" w:after="120"/>
        <w:jc w:val="center"/>
        <w:rPr>
          <w:rFonts w:eastAsia="Times New Roman" w:cstheme="minorHAnsi"/>
          <w:b/>
          <w:sz w:val="24"/>
          <w:szCs w:val="20"/>
          <w:lang w:eastAsia="ar-SA"/>
        </w:rPr>
      </w:pPr>
      <w:r w:rsidRPr="006408C9">
        <w:rPr>
          <w:rFonts w:eastAsia="Times New Roman" w:cstheme="minorHAnsi"/>
          <w:b/>
          <w:sz w:val="24"/>
          <w:szCs w:val="20"/>
          <w:lang w:eastAsia="ar-SA"/>
        </w:rPr>
        <w:t>KARY UMOWNE</w:t>
      </w:r>
    </w:p>
    <w:p w:rsidR="00D14A4D" w:rsidRPr="006408C9" w:rsidRDefault="00D14A4D" w:rsidP="006408C9">
      <w:pPr>
        <w:widowControl w:val="0"/>
        <w:numPr>
          <w:ilvl w:val="0"/>
          <w:numId w:val="2"/>
        </w:numPr>
        <w:tabs>
          <w:tab w:val="num" w:pos="426"/>
          <w:tab w:val="left" w:pos="20224"/>
        </w:tabs>
        <w:suppressAutoHyphens/>
        <w:autoSpaceDE w:val="0"/>
        <w:autoSpaceDN w:val="0"/>
        <w:adjustRightInd w:val="0"/>
        <w:spacing w:before="120" w:after="0"/>
        <w:jc w:val="both"/>
        <w:rPr>
          <w:rFonts w:eastAsia="Times New Roman" w:cstheme="minorHAnsi"/>
          <w:sz w:val="24"/>
          <w:szCs w:val="20"/>
          <w:lang w:eastAsia="ar-SA"/>
        </w:rPr>
      </w:pPr>
      <w:r w:rsidRPr="006408C9">
        <w:rPr>
          <w:rFonts w:eastAsia="Times New Roman" w:cstheme="minorHAnsi"/>
          <w:sz w:val="24"/>
          <w:szCs w:val="20"/>
          <w:lang w:eastAsia="ar-SA"/>
        </w:rPr>
        <w:t>W przypadku odstąpienia jednej ze stron od umowy z przyczyn leżących po stronie Dostawcy, Zamawiający może domagać się od Dostawcy zapłaty kary umownej w wysokości 20% wartości brutto</w:t>
      </w:r>
      <w:r w:rsidR="00986431" w:rsidRPr="006408C9">
        <w:rPr>
          <w:rFonts w:eastAsia="Times New Roman" w:cstheme="minorHAnsi"/>
          <w:sz w:val="24"/>
          <w:szCs w:val="20"/>
          <w:lang w:eastAsia="ar-SA"/>
        </w:rPr>
        <w:t xml:space="preserve"> niezrealizowanej części umowy</w:t>
      </w:r>
      <w:r w:rsidRPr="006408C9">
        <w:rPr>
          <w:rFonts w:eastAsia="Times New Roman" w:cstheme="minorHAnsi"/>
          <w:sz w:val="24"/>
          <w:szCs w:val="20"/>
          <w:lang w:eastAsia="ar-SA"/>
        </w:rPr>
        <w:t>.</w:t>
      </w:r>
    </w:p>
    <w:p w:rsidR="00D14A4D" w:rsidRPr="006408C9" w:rsidRDefault="00D14A4D" w:rsidP="006408C9">
      <w:pPr>
        <w:widowControl w:val="0"/>
        <w:numPr>
          <w:ilvl w:val="0"/>
          <w:numId w:val="2"/>
        </w:numPr>
        <w:tabs>
          <w:tab w:val="num" w:pos="426"/>
          <w:tab w:val="left" w:pos="20224"/>
        </w:tabs>
        <w:suppressAutoHyphens/>
        <w:autoSpaceDE w:val="0"/>
        <w:autoSpaceDN w:val="0"/>
        <w:adjustRightInd w:val="0"/>
        <w:spacing w:before="120" w:after="0"/>
        <w:jc w:val="both"/>
        <w:rPr>
          <w:rFonts w:eastAsia="Times New Roman" w:cstheme="minorHAnsi"/>
          <w:sz w:val="24"/>
          <w:szCs w:val="20"/>
          <w:lang w:eastAsia="ar-SA"/>
        </w:rPr>
      </w:pPr>
      <w:r w:rsidRPr="006408C9">
        <w:rPr>
          <w:rFonts w:eastAsia="Times New Roman" w:cstheme="minorHAnsi"/>
          <w:sz w:val="24"/>
          <w:szCs w:val="20"/>
          <w:lang w:eastAsia="ar-SA"/>
        </w:rPr>
        <w:t xml:space="preserve">W przypadku niezrealizowania dostawy w terminie ustalonym zgodnie z zasadami określonymi w § 3 ust 2, oraz § 5 ust </w:t>
      </w:r>
      <w:r w:rsidR="007E3D3F" w:rsidRPr="006408C9">
        <w:rPr>
          <w:rFonts w:eastAsia="Times New Roman" w:cstheme="minorHAnsi"/>
          <w:sz w:val="24"/>
          <w:szCs w:val="20"/>
          <w:lang w:eastAsia="ar-SA"/>
        </w:rPr>
        <w:t>5</w:t>
      </w:r>
      <w:r w:rsidRPr="006408C9">
        <w:rPr>
          <w:rFonts w:eastAsia="Times New Roman" w:cstheme="minorHAnsi"/>
          <w:sz w:val="24"/>
          <w:szCs w:val="20"/>
          <w:lang w:eastAsia="ar-SA"/>
        </w:rPr>
        <w:t xml:space="preserve">, </w:t>
      </w:r>
      <w:r w:rsidRPr="006408C9">
        <w:rPr>
          <w:rFonts w:eastAsia="Times New Roman" w:cstheme="minorHAnsi"/>
          <w:bCs/>
          <w:sz w:val="24"/>
          <w:szCs w:val="20"/>
          <w:lang w:eastAsia="ar-SA"/>
        </w:rPr>
        <w:t xml:space="preserve">Zamawiający może domagać się od </w:t>
      </w:r>
      <w:r w:rsidRPr="006408C9">
        <w:rPr>
          <w:rFonts w:eastAsia="Times New Roman" w:cstheme="minorHAnsi"/>
          <w:sz w:val="24"/>
          <w:szCs w:val="20"/>
          <w:lang w:eastAsia="ar-SA"/>
        </w:rPr>
        <w:t>Dostawcy</w:t>
      </w:r>
      <w:r w:rsidRPr="006408C9">
        <w:rPr>
          <w:rFonts w:eastAsia="Times New Roman" w:cstheme="minorHAnsi"/>
          <w:bCs/>
          <w:sz w:val="24"/>
          <w:szCs w:val="20"/>
          <w:lang w:eastAsia="ar-SA"/>
        </w:rPr>
        <w:t xml:space="preserve"> zapłaty kary umownej </w:t>
      </w:r>
      <w:r w:rsidRPr="006408C9">
        <w:rPr>
          <w:rFonts w:eastAsia="Times New Roman" w:cstheme="minorHAnsi"/>
          <w:sz w:val="24"/>
          <w:szCs w:val="20"/>
          <w:lang w:eastAsia="ar-SA"/>
        </w:rPr>
        <w:t>w wysokości</w:t>
      </w:r>
      <w:r w:rsidRPr="006408C9">
        <w:rPr>
          <w:rFonts w:eastAsia="Times New Roman" w:cstheme="minorHAnsi"/>
          <w:b/>
          <w:bCs/>
          <w:sz w:val="24"/>
          <w:szCs w:val="20"/>
          <w:lang w:eastAsia="ar-SA"/>
        </w:rPr>
        <w:t xml:space="preserve"> </w:t>
      </w:r>
      <w:r w:rsidR="00986431" w:rsidRPr="006408C9">
        <w:rPr>
          <w:rFonts w:eastAsia="Times New Roman" w:cstheme="minorHAnsi"/>
          <w:b/>
          <w:sz w:val="24"/>
          <w:szCs w:val="20"/>
          <w:lang w:eastAsia="ar-SA"/>
        </w:rPr>
        <w:t>2</w:t>
      </w:r>
      <w:r w:rsidR="009668AE" w:rsidRPr="006408C9">
        <w:rPr>
          <w:rFonts w:eastAsia="Times New Roman" w:cstheme="minorHAnsi"/>
          <w:b/>
          <w:sz w:val="24"/>
          <w:szCs w:val="20"/>
          <w:lang w:eastAsia="ar-SA"/>
        </w:rPr>
        <w:t xml:space="preserve"> </w:t>
      </w:r>
      <w:r w:rsidRPr="006408C9">
        <w:rPr>
          <w:rFonts w:eastAsia="Times New Roman" w:cstheme="minorHAnsi"/>
          <w:b/>
          <w:sz w:val="24"/>
          <w:szCs w:val="20"/>
          <w:lang w:eastAsia="ar-SA"/>
        </w:rPr>
        <w:t>%</w:t>
      </w:r>
      <w:r w:rsidRPr="006408C9">
        <w:rPr>
          <w:rFonts w:eastAsia="Times New Roman" w:cstheme="minorHAnsi"/>
          <w:sz w:val="24"/>
          <w:szCs w:val="20"/>
          <w:lang w:eastAsia="ar-SA"/>
        </w:rPr>
        <w:t xml:space="preserve"> wartości </w:t>
      </w:r>
      <w:r w:rsidR="00817E48" w:rsidRPr="006408C9">
        <w:rPr>
          <w:rFonts w:eastAsia="Times New Roman" w:cstheme="minorHAnsi"/>
          <w:sz w:val="24"/>
          <w:szCs w:val="20"/>
          <w:lang w:eastAsia="ar-SA"/>
        </w:rPr>
        <w:t>jednostkowego zamówienia</w:t>
      </w:r>
      <w:r w:rsidRPr="006408C9">
        <w:rPr>
          <w:rFonts w:eastAsia="Times New Roman" w:cstheme="minorHAnsi"/>
          <w:sz w:val="24"/>
          <w:szCs w:val="20"/>
          <w:lang w:eastAsia="ar-SA"/>
        </w:rPr>
        <w:t xml:space="preserve"> brutto za każdy dzień zwłoki</w:t>
      </w:r>
      <w:r w:rsidR="00817E48" w:rsidRPr="006408C9">
        <w:rPr>
          <w:rFonts w:eastAsia="Times New Roman" w:cstheme="minorHAnsi"/>
          <w:sz w:val="24"/>
          <w:szCs w:val="20"/>
          <w:lang w:eastAsia="ar-SA"/>
        </w:rPr>
        <w:t xml:space="preserve"> w dostawie</w:t>
      </w:r>
      <w:r w:rsidRPr="006408C9">
        <w:rPr>
          <w:rFonts w:eastAsia="Times New Roman" w:cstheme="minorHAnsi"/>
          <w:sz w:val="24"/>
          <w:szCs w:val="20"/>
          <w:lang w:eastAsia="ar-SA"/>
        </w:rPr>
        <w:t>.</w:t>
      </w:r>
    </w:p>
    <w:p w:rsidR="005877AB" w:rsidRPr="006408C9" w:rsidRDefault="00D14A4D" w:rsidP="006408C9">
      <w:pPr>
        <w:pStyle w:val="Nagwek9"/>
        <w:widowControl w:val="0"/>
        <w:tabs>
          <w:tab w:val="num" w:pos="426"/>
          <w:tab w:val="left" w:pos="20224"/>
        </w:tabs>
        <w:autoSpaceDE w:val="0"/>
        <w:autoSpaceDN w:val="0"/>
        <w:adjustRightInd w:val="0"/>
        <w:spacing w:before="120" w:after="120" w:line="276" w:lineRule="auto"/>
        <w:jc w:val="both"/>
        <w:rPr>
          <w:rFonts w:asciiTheme="minorHAnsi" w:hAnsiTheme="minorHAnsi" w:cstheme="minorHAnsi"/>
          <w:b w:val="0"/>
          <w:color w:val="000000"/>
          <w:szCs w:val="20"/>
        </w:rPr>
      </w:pPr>
      <w:r w:rsidRPr="006408C9">
        <w:rPr>
          <w:rFonts w:asciiTheme="minorHAnsi" w:hAnsiTheme="minorHAnsi" w:cstheme="minorHAnsi"/>
          <w:b w:val="0"/>
          <w:color w:val="000000"/>
          <w:szCs w:val="20"/>
        </w:rPr>
        <w:lastRenderedPageBreak/>
        <w:t xml:space="preserve">Jeżeli z </w:t>
      </w:r>
      <w:r w:rsidR="000276B8" w:rsidRPr="006408C9">
        <w:rPr>
          <w:rFonts w:asciiTheme="minorHAnsi" w:hAnsiTheme="minorHAnsi" w:cstheme="minorHAnsi"/>
          <w:b w:val="0"/>
          <w:bCs w:val="0"/>
          <w:color w:val="000000"/>
          <w:szCs w:val="20"/>
        </w:rPr>
        <w:t xml:space="preserve">przyczyn leżących po stronie Dostawcy </w:t>
      </w:r>
      <w:r w:rsidRPr="006408C9">
        <w:rPr>
          <w:rFonts w:asciiTheme="minorHAnsi" w:hAnsiTheme="minorHAnsi" w:cstheme="minorHAnsi"/>
          <w:b w:val="0"/>
          <w:color w:val="000000"/>
          <w:szCs w:val="20"/>
        </w:rPr>
        <w:t>nie będzie możliwa realizacja zamówienia a Zamawiający będzie zmuszony do zakupu przedmiotu zamówienia z wolnej ręki, powstałe różnice pokryje Dostawca związany z Zamawiającym umową.</w:t>
      </w:r>
    </w:p>
    <w:p w:rsidR="005877AB" w:rsidRPr="006408C9" w:rsidRDefault="000276B8" w:rsidP="006408C9">
      <w:pPr>
        <w:pStyle w:val="Nagwek9"/>
        <w:widowControl w:val="0"/>
        <w:tabs>
          <w:tab w:val="num" w:pos="426"/>
          <w:tab w:val="left" w:pos="20224"/>
        </w:tabs>
        <w:autoSpaceDE w:val="0"/>
        <w:autoSpaceDN w:val="0"/>
        <w:adjustRightInd w:val="0"/>
        <w:spacing w:before="120" w:after="120" w:line="276" w:lineRule="auto"/>
        <w:jc w:val="both"/>
        <w:rPr>
          <w:rFonts w:asciiTheme="minorHAnsi" w:hAnsiTheme="minorHAnsi" w:cstheme="minorHAnsi"/>
          <w:b w:val="0"/>
          <w:color w:val="000000"/>
          <w:szCs w:val="20"/>
        </w:rPr>
      </w:pPr>
      <w:r w:rsidRPr="006408C9">
        <w:rPr>
          <w:rFonts w:asciiTheme="minorHAnsi" w:hAnsiTheme="minorHAnsi" w:cstheme="minorHAnsi"/>
          <w:b w:val="0"/>
        </w:rPr>
        <w:t xml:space="preserve">Dostawca wyraża zgodę na potrącanie przez Zamawiającego kar umownych </w:t>
      </w:r>
      <w:r w:rsidR="00215433">
        <w:rPr>
          <w:rFonts w:asciiTheme="minorHAnsi" w:hAnsiTheme="minorHAnsi" w:cstheme="minorHAnsi"/>
          <w:b w:val="0"/>
        </w:rPr>
        <w:t>oraz różnic, o których mowa w</w:t>
      </w:r>
      <w:r w:rsidRPr="006408C9">
        <w:rPr>
          <w:rFonts w:asciiTheme="minorHAnsi" w:hAnsiTheme="minorHAnsi" w:cstheme="minorHAnsi"/>
          <w:b w:val="0"/>
        </w:rPr>
        <w:t xml:space="preserve"> ust. </w:t>
      </w:r>
      <w:r w:rsidR="00215433">
        <w:rPr>
          <w:rFonts w:asciiTheme="minorHAnsi" w:hAnsiTheme="minorHAnsi" w:cstheme="minorHAnsi"/>
          <w:b w:val="0"/>
        </w:rPr>
        <w:t xml:space="preserve">1, 2, </w:t>
      </w:r>
      <w:r w:rsidRPr="006408C9">
        <w:rPr>
          <w:rFonts w:asciiTheme="minorHAnsi" w:hAnsiTheme="minorHAnsi" w:cstheme="minorHAnsi"/>
          <w:b w:val="0"/>
        </w:rPr>
        <w:t xml:space="preserve">3 umowy, z wynagrodzenia należnego Dostawcy. </w:t>
      </w:r>
    </w:p>
    <w:p w:rsidR="00215433" w:rsidRDefault="000276B8" w:rsidP="00215433">
      <w:pPr>
        <w:pStyle w:val="Nagwek9"/>
        <w:widowControl w:val="0"/>
        <w:tabs>
          <w:tab w:val="num" w:pos="426"/>
          <w:tab w:val="left" w:pos="20224"/>
        </w:tabs>
        <w:autoSpaceDE w:val="0"/>
        <w:autoSpaceDN w:val="0"/>
        <w:adjustRightInd w:val="0"/>
        <w:spacing w:before="120" w:after="120" w:line="276" w:lineRule="auto"/>
        <w:jc w:val="both"/>
        <w:rPr>
          <w:rFonts w:asciiTheme="minorHAnsi" w:hAnsiTheme="minorHAnsi" w:cstheme="minorHAnsi"/>
          <w:b w:val="0"/>
        </w:rPr>
      </w:pPr>
      <w:r w:rsidRPr="006408C9">
        <w:rPr>
          <w:rFonts w:asciiTheme="minorHAnsi" w:hAnsiTheme="minorHAnsi" w:cstheme="minorHAnsi"/>
          <w:b w:val="0"/>
        </w:rPr>
        <w:t>Zamawiający zastrzega sobie prawo dochodzenia odszkodowania przewyższającego wysokość kary umownej na zasadach określonych w Kodeksie Cywilnym.</w:t>
      </w:r>
    </w:p>
    <w:p w:rsidR="00215433" w:rsidRPr="00215433" w:rsidRDefault="00215433" w:rsidP="00215433">
      <w:pPr>
        <w:pStyle w:val="Nagwek9"/>
        <w:widowControl w:val="0"/>
        <w:tabs>
          <w:tab w:val="num" w:pos="426"/>
          <w:tab w:val="left" w:pos="20224"/>
        </w:tabs>
        <w:autoSpaceDE w:val="0"/>
        <w:autoSpaceDN w:val="0"/>
        <w:adjustRightInd w:val="0"/>
        <w:spacing w:before="120" w:after="120" w:line="276" w:lineRule="auto"/>
        <w:jc w:val="both"/>
        <w:rPr>
          <w:rFonts w:asciiTheme="minorHAnsi" w:hAnsiTheme="minorHAnsi" w:cstheme="minorHAnsi"/>
          <w:b w:val="0"/>
        </w:rPr>
      </w:pPr>
      <w:r w:rsidRPr="00215433">
        <w:rPr>
          <w:rFonts w:asciiTheme="minorHAnsi" w:hAnsiTheme="minorHAnsi" w:cstheme="minorHAnsi"/>
          <w:b w:val="0"/>
        </w:rPr>
        <w:t>Łączna maksymalna wysokość kar umownych, którą mogą dochodzić strony, wynosi 20% wynagrodzenia umownego brutto, określonego w § 2 ust. 1 umowy.</w:t>
      </w:r>
    </w:p>
    <w:p w:rsidR="00215433" w:rsidRPr="00215433" w:rsidRDefault="00215433" w:rsidP="00215433">
      <w:pPr>
        <w:rPr>
          <w:lang w:eastAsia="ar-SA"/>
        </w:rPr>
      </w:pPr>
    </w:p>
    <w:p w:rsidR="00D14A4D" w:rsidRPr="006408C9" w:rsidRDefault="00D14A4D" w:rsidP="006408C9">
      <w:pPr>
        <w:tabs>
          <w:tab w:val="left" w:pos="9498"/>
        </w:tabs>
        <w:suppressAutoHyphens/>
        <w:autoSpaceDN w:val="0"/>
        <w:spacing w:before="120" w:after="120"/>
        <w:ind w:right="41"/>
        <w:jc w:val="center"/>
        <w:rPr>
          <w:rFonts w:eastAsia="Times New Roman" w:cstheme="minorHAnsi"/>
          <w:color w:val="000000"/>
          <w:sz w:val="24"/>
          <w:szCs w:val="24"/>
          <w:lang w:eastAsia="ar-SA"/>
        </w:rPr>
      </w:pPr>
      <w:r w:rsidRPr="006408C9">
        <w:rPr>
          <w:rFonts w:eastAsia="Times New Roman" w:cstheme="minorHAnsi"/>
          <w:color w:val="000000"/>
          <w:sz w:val="24"/>
          <w:szCs w:val="24"/>
          <w:lang w:eastAsia="ar-SA"/>
        </w:rPr>
        <w:t>§ 7</w:t>
      </w:r>
    </w:p>
    <w:p w:rsidR="00D14A4D" w:rsidRPr="006408C9" w:rsidRDefault="00D14A4D" w:rsidP="006408C9">
      <w:pPr>
        <w:keepNext/>
        <w:widowControl w:val="0"/>
        <w:numPr>
          <w:ilvl w:val="2"/>
          <w:numId w:val="8"/>
        </w:numPr>
        <w:suppressAutoHyphens/>
        <w:autoSpaceDE w:val="0"/>
        <w:autoSpaceDN w:val="0"/>
        <w:adjustRightInd w:val="0"/>
        <w:spacing w:before="120" w:after="120"/>
        <w:jc w:val="center"/>
        <w:outlineLvl w:val="2"/>
        <w:rPr>
          <w:rFonts w:eastAsia="Times New Roman" w:cstheme="minorHAnsi"/>
          <w:b/>
          <w:bCs/>
          <w:color w:val="000000"/>
          <w:sz w:val="24"/>
          <w:szCs w:val="24"/>
          <w:lang w:eastAsia="ar-SA"/>
        </w:rPr>
      </w:pPr>
      <w:r w:rsidRPr="006408C9">
        <w:rPr>
          <w:rFonts w:eastAsia="Times New Roman" w:cstheme="minorHAnsi"/>
          <w:b/>
          <w:bCs/>
          <w:color w:val="000000"/>
          <w:sz w:val="24"/>
          <w:szCs w:val="24"/>
          <w:lang w:eastAsia="ar-SA"/>
        </w:rPr>
        <w:t>ROZWIĄZANIE UMOWY</w:t>
      </w:r>
    </w:p>
    <w:p w:rsidR="00215433" w:rsidRPr="00DF6C45" w:rsidRDefault="00215433" w:rsidP="00215433">
      <w:pPr>
        <w:pStyle w:val="Akapitzlist"/>
        <w:numPr>
          <w:ilvl w:val="0"/>
          <w:numId w:val="15"/>
        </w:numPr>
        <w:spacing w:after="0" w:line="240" w:lineRule="auto"/>
        <w:jc w:val="both"/>
        <w:rPr>
          <w:rFonts w:eastAsia="Times New Roman" w:cstheme="minorHAnsi"/>
          <w:sz w:val="24"/>
          <w:szCs w:val="24"/>
          <w:lang w:eastAsia="pl-PL"/>
        </w:rPr>
      </w:pPr>
      <w:r w:rsidRPr="00DF6C45">
        <w:rPr>
          <w:rFonts w:eastAsia="Times New Roman" w:cstheme="minorHAnsi"/>
          <w:sz w:val="24"/>
          <w:szCs w:val="24"/>
          <w:lang w:eastAsia="pl-PL"/>
        </w:rPr>
        <w:t>Zamawiający może odstąpić od umowy w następujących przypadkach:</w:t>
      </w:r>
    </w:p>
    <w:p w:rsidR="00215433" w:rsidRPr="00DF6C45" w:rsidRDefault="00215433" w:rsidP="00215433">
      <w:pPr>
        <w:pStyle w:val="Akapitzlist"/>
        <w:numPr>
          <w:ilvl w:val="0"/>
          <w:numId w:val="16"/>
        </w:numPr>
        <w:spacing w:after="0" w:line="240" w:lineRule="auto"/>
        <w:jc w:val="both"/>
        <w:rPr>
          <w:rFonts w:eastAsia="Times New Roman" w:cstheme="minorHAnsi"/>
          <w:sz w:val="24"/>
          <w:szCs w:val="24"/>
          <w:lang w:eastAsia="pl-PL"/>
        </w:rPr>
      </w:pPr>
      <w:r w:rsidRPr="00DF6C45">
        <w:rPr>
          <w:rFonts w:eastAsia="Times New Roman" w:cstheme="minorHAnsi"/>
          <w:sz w:val="24"/>
          <w:szCs w:val="24"/>
          <w:lang w:eastAsia="pl-PL"/>
        </w:rPr>
        <w:t>co najmniej dwukrotnego braku zamówionej dostawy;</w:t>
      </w:r>
    </w:p>
    <w:p w:rsidR="00215433" w:rsidRPr="00DF6C45" w:rsidRDefault="00215433" w:rsidP="00215433">
      <w:pPr>
        <w:pStyle w:val="Akapitzlist"/>
        <w:numPr>
          <w:ilvl w:val="0"/>
          <w:numId w:val="16"/>
        </w:numPr>
        <w:spacing w:after="0" w:line="240" w:lineRule="auto"/>
        <w:jc w:val="both"/>
        <w:rPr>
          <w:rFonts w:eastAsia="Times New Roman" w:cstheme="minorHAnsi"/>
          <w:sz w:val="24"/>
          <w:szCs w:val="24"/>
          <w:lang w:eastAsia="pl-PL"/>
        </w:rPr>
      </w:pPr>
      <w:r w:rsidRPr="00DF6C45">
        <w:rPr>
          <w:rFonts w:eastAsia="Times New Roman" w:cstheme="minorHAnsi"/>
          <w:sz w:val="24"/>
          <w:szCs w:val="24"/>
          <w:lang w:eastAsia="pl-PL"/>
        </w:rPr>
        <w:t xml:space="preserve">co najmniej czterokrotnego opóźnienia dostawy zamówionych produktów </w:t>
      </w:r>
      <w:r w:rsidRPr="00DF6C45">
        <w:rPr>
          <w:rFonts w:eastAsia="Times New Roman" w:cstheme="minorHAnsi"/>
          <w:sz w:val="24"/>
          <w:szCs w:val="24"/>
          <w:lang w:eastAsia="ar-SA"/>
        </w:rPr>
        <w:t>zgodnie z zasadami określo</w:t>
      </w:r>
      <w:r w:rsidR="008F567E">
        <w:rPr>
          <w:rFonts w:eastAsia="Times New Roman" w:cstheme="minorHAnsi"/>
          <w:sz w:val="24"/>
          <w:szCs w:val="24"/>
          <w:lang w:eastAsia="ar-SA"/>
        </w:rPr>
        <w:t>nymi w § 3 ust 2, oraz § 5 ust 5</w:t>
      </w:r>
      <w:r w:rsidRPr="00DF6C45">
        <w:rPr>
          <w:rFonts w:eastAsia="Times New Roman" w:cstheme="minorHAnsi"/>
          <w:sz w:val="24"/>
          <w:szCs w:val="24"/>
          <w:lang w:eastAsia="ar-SA"/>
        </w:rPr>
        <w:t>;</w:t>
      </w:r>
    </w:p>
    <w:p w:rsidR="00215433" w:rsidRPr="00DF6C45" w:rsidRDefault="00215433" w:rsidP="00215433">
      <w:pPr>
        <w:pStyle w:val="Akapitzlist"/>
        <w:numPr>
          <w:ilvl w:val="0"/>
          <w:numId w:val="16"/>
        </w:numPr>
        <w:spacing w:after="0" w:line="240" w:lineRule="auto"/>
        <w:jc w:val="both"/>
        <w:rPr>
          <w:rFonts w:eastAsia="Times New Roman" w:cstheme="minorHAnsi"/>
          <w:sz w:val="24"/>
          <w:szCs w:val="24"/>
          <w:lang w:eastAsia="pl-PL"/>
        </w:rPr>
      </w:pPr>
      <w:r w:rsidRPr="00DF6C45">
        <w:rPr>
          <w:rFonts w:eastAsia="Times New Roman" w:cstheme="minorHAnsi"/>
          <w:sz w:val="24"/>
          <w:szCs w:val="24"/>
          <w:lang w:eastAsia="pl-PL"/>
        </w:rPr>
        <w:t>co najmniej trzykrotnej dostawy całości lub części produktów jakości nieodpowiadającej wymogom określonym w umowie;</w:t>
      </w:r>
    </w:p>
    <w:p w:rsidR="00215433" w:rsidRPr="00DF6C45" w:rsidRDefault="00215433" w:rsidP="00215433">
      <w:pPr>
        <w:pStyle w:val="Akapitzlist"/>
        <w:numPr>
          <w:ilvl w:val="0"/>
          <w:numId w:val="16"/>
        </w:numPr>
        <w:spacing w:after="0" w:line="240" w:lineRule="auto"/>
        <w:jc w:val="both"/>
        <w:rPr>
          <w:rFonts w:eastAsia="Times New Roman" w:cstheme="minorHAnsi"/>
          <w:sz w:val="24"/>
          <w:szCs w:val="24"/>
          <w:lang w:eastAsia="pl-PL"/>
        </w:rPr>
      </w:pPr>
      <w:r w:rsidRPr="00DF6C45">
        <w:rPr>
          <w:rFonts w:eastAsia="Times New Roman" w:cstheme="minorHAnsi"/>
          <w:sz w:val="24"/>
          <w:szCs w:val="24"/>
          <w:lang w:eastAsia="pl-PL"/>
        </w:rPr>
        <w:t>Dosta</w:t>
      </w:r>
      <w:r w:rsidRPr="00DF6C45">
        <w:rPr>
          <w:rFonts w:cstheme="minorHAnsi"/>
          <w:sz w:val="24"/>
          <w:szCs w:val="24"/>
          <w:lang w:eastAsia="ar-SA"/>
        </w:rPr>
        <w:t>wca dokonał cesji wierzytelności wynikających z niniejszej umowy na rzecz osób trzecich bez uprzedniego uzyskania stosownej, pisemnej zgody Zamawiającego;</w:t>
      </w:r>
    </w:p>
    <w:p w:rsidR="00215433" w:rsidRPr="00DF6C45" w:rsidRDefault="00215433" w:rsidP="00215433">
      <w:pPr>
        <w:numPr>
          <w:ilvl w:val="0"/>
          <w:numId w:val="16"/>
        </w:numPr>
        <w:autoSpaceDE w:val="0"/>
        <w:spacing w:after="0" w:line="240" w:lineRule="auto"/>
        <w:jc w:val="both"/>
        <w:rPr>
          <w:rFonts w:cstheme="minorHAnsi"/>
          <w:sz w:val="24"/>
          <w:szCs w:val="24"/>
        </w:rPr>
      </w:pPr>
      <w:r w:rsidRPr="00DF6C45">
        <w:rPr>
          <w:rFonts w:cstheme="minorHAnsi"/>
          <w:sz w:val="24"/>
          <w:szCs w:val="24"/>
          <w:lang w:eastAsia="ar-SA"/>
        </w:rPr>
        <w:t>zostanie wszczęte postępowanie upadłościowe, układowe lub likwidacyjne wobec Dostawcy;</w:t>
      </w:r>
    </w:p>
    <w:p w:rsidR="00215433" w:rsidRPr="00DF6C45" w:rsidRDefault="00215433" w:rsidP="00215433">
      <w:pPr>
        <w:numPr>
          <w:ilvl w:val="0"/>
          <w:numId w:val="16"/>
        </w:numPr>
        <w:autoSpaceDE w:val="0"/>
        <w:spacing w:after="0" w:line="240" w:lineRule="auto"/>
        <w:jc w:val="both"/>
        <w:rPr>
          <w:rFonts w:cstheme="minorHAnsi"/>
          <w:sz w:val="24"/>
          <w:szCs w:val="24"/>
        </w:rPr>
      </w:pPr>
      <w:r w:rsidRPr="00DF6C45">
        <w:rPr>
          <w:rFonts w:eastAsia="Times New Roman" w:cstheme="minorHAnsi"/>
          <w:sz w:val="24"/>
          <w:szCs w:val="24"/>
          <w:lang w:eastAsia="pl-PL"/>
        </w:rPr>
        <w:t>Dosta</w:t>
      </w:r>
      <w:r w:rsidRPr="00DF6C45">
        <w:rPr>
          <w:rFonts w:cstheme="minorHAnsi"/>
          <w:sz w:val="24"/>
          <w:szCs w:val="24"/>
          <w:lang w:eastAsia="ar-SA"/>
        </w:rPr>
        <w:t>wca</w:t>
      </w:r>
      <w:r w:rsidRPr="00DF6C45">
        <w:rPr>
          <w:rFonts w:cstheme="minorHAnsi"/>
          <w:sz w:val="24"/>
          <w:szCs w:val="24"/>
        </w:rPr>
        <w:t xml:space="preserve"> nie rozpoczął realizacji umowy w ciągu 5 dni od daty złożenia pierwszego zamówienia przez Zamawiającego.</w:t>
      </w:r>
    </w:p>
    <w:p w:rsidR="00215433" w:rsidRPr="00DF6C45" w:rsidRDefault="00215433" w:rsidP="00215433">
      <w:pPr>
        <w:pStyle w:val="Akapitzlist"/>
        <w:numPr>
          <w:ilvl w:val="0"/>
          <w:numId w:val="15"/>
        </w:numPr>
        <w:spacing w:after="0" w:line="240" w:lineRule="auto"/>
        <w:jc w:val="both"/>
        <w:rPr>
          <w:rFonts w:eastAsia="Times New Roman" w:cstheme="minorHAnsi"/>
          <w:sz w:val="24"/>
          <w:szCs w:val="24"/>
          <w:lang w:eastAsia="pl-PL"/>
        </w:rPr>
      </w:pPr>
      <w:r w:rsidRPr="00DF6C45">
        <w:rPr>
          <w:rFonts w:eastAsia="Times New Roman" w:cstheme="minorHAnsi"/>
          <w:sz w:val="24"/>
          <w:szCs w:val="24"/>
          <w:lang w:eastAsia="pl-PL"/>
        </w:rPr>
        <w:t>Zamawiający może odstąpić od umowy z przyczyn w ust. 1, nie później niż w terminie 14 dni od daty powzięcia informacji o przyczynie odstąpienia.</w:t>
      </w:r>
    </w:p>
    <w:p w:rsidR="00215433" w:rsidRPr="00DF6C45" w:rsidRDefault="00215433" w:rsidP="00215433">
      <w:pPr>
        <w:pStyle w:val="Akapitzlist"/>
        <w:numPr>
          <w:ilvl w:val="0"/>
          <w:numId w:val="15"/>
        </w:numPr>
        <w:spacing w:after="0" w:line="240" w:lineRule="auto"/>
        <w:jc w:val="both"/>
        <w:rPr>
          <w:rFonts w:eastAsia="Times New Roman" w:cstheme="minorHAnsi"/>
          <w:sz w:val="24"/>
          <w:szCs w:val="24"/>
          <w:lang w:eastAsia="pl-PL"/>
        </w:rPr>
      </w:pPr>
      <w:r w:rsidRPr="00DF6C45">
        <w:rPr>
          <w:rFonts w:eastAsia="Times New Roman" w:cstheme="minorHAnsi"/>
          <w:sz w:val="24"/>
          <w:szCs w:val="24"/>
          <w:lang w:eastAsia="pl-PL"/>
        </w:rPr>
        <w:t>Niezależnie od przyczyn określonych w ust. 1, Zamawiający może odstąpić od umowy w przypadkach określonych przepisami kodeksu cywilnego.</w:t>
      </w:r>
    </w:p>
    <w:p w:rsidR="00215433" w:rsidRPr="00DF6C45" w:rsidRDefault="00215433" w:rsidP="00215433">
      <w:pPr>
        <w:pStyle w:val="Akapitzlist"/>
        <w:numPr>
          <w:ilvl w:val="0"/>
          <w:numId w:val="15"/>
        </w:numPr>
        <w:spacing w:after="0" w:line="240" w:lineRule="auto"/>
        <w:jc w:val="both"/>
        <w:rPr>
          <w:rFonts w:eastAsia="Times New Roman" w:cstheme="minorHAnsi"/>
          <w:sz w:val="24"/>
          <w:szCs w:val="24"/>
          <w:lang w:eastAsia="pl-PL"/>
        </w:rPr>
      </w:pPr>
      <w:r w:rsidRPr="00DF6C45">
        <w:rPr>
          <w:rFonts w:eastAsia="Times New Roman" w:cstheme="minorHAnsi"/>
          <w:sz w:val="24"/>
          <w:szCs w:val="24"/>
          <w:lang w:eastAsia="ar-SA"/>
        </w:rPr>
        <w:t>W razie wystąpienia istotnej zmiany okoliczności powodującej, że wykonanie umowy nie leży w interesie publicznym, czego nie można było przewidzieć w chwili zawarcia umowy, Zamawiający może odstąpić od umowy w terminie 30 dni od daty powzięcia wiadomości o powyższych okolicznościach.</w:t>
      </w:r>
    </w:p>
    <w:p w:rsidR="00215433" w:rsidRPr="00DF6C45" w:rsidRDefault="00215433" w:rsidP="00215433">
      <w:pPr>
        <w:pStyle w:val="Akapitzlist"/>
        <w:numPr>
          <w:ilvl w:val="0"/>
          <w:numId w:val="15"/>
        </w:numPr>
        <w:spacing w:after="0" w:line="240" w:lineRule="auto"/>
        <w:jc w:val="both"/>
        <w:rPr>
          <w:rFonts w:eastAsia="Times New Roman" w:cstheme="minorHAnsi"/>
          <w:sz w:val="24"/>
          <w:szCs w:val="24"/>
          <w:lang w:eastAsia="pl-PL"/>
        </w:rPr>
      </w:pPr>
      <w:r w:rsidRPr="00DF6C45">
        <w:rPr>
          <w:rFonts w:eastAsia="Times New Roman" w:cstheme="minorHAnsi"/>
          <w:sz w:val="24"/>
          <w:szCs w:val="24"/>
          <w:lang w:eastAsia="ar-SA"/>
        </w:rPr>
        <w:t>Zamawiający zastrzega sobie prawo rozwiązania umowy z zachowaniem miesięcznego okresu wypowiedzenia ze skutkiem na koniec miesiąca kalendarzowego, w przypadku zlikwidowania kuchni szpitalnej i powierzenia przygotowania posiłków firmie zewnętrznej.</w:t>
      </w:r>
    </w:p>
    <w:p w:rsidR="00215433" w:rsidRPr="00DF6C45" w:rsidRDefault="00215433" w:rsidP="00215433">
      <w:pPr>
        <w:pStyle w:val="Akapitzlist"/>
        <w:numPr>
          <w:ilvl w:val="0"/>
          <w:numId w:val="15"/>
        </w:numPr>
        <w:spacing w:after="0" w:line="240" w:lineRule="auto"/>
        <w:jc w:val="both"/>
        <w:rPr>
          <w:rFonts w:eastAsia="Times New Roman" w:cstheme="minorHAnsi"/>
          <w:sz w:val="24"/>
          <w:szCs w:val="24"/>
          <w:lang w:eastAsia="pl-PL"/>
        </w:rPr>
      </w:pPr>
      <w:r w:rsidRPr="00DF6C45">
        <w:rPr>
          <w:rFonts w:eastAsia="Times New Roman" w:cstheme="minorHAnsi"/>
          <w:bCs/>
          <w:sz w:val="24"/>
          <w:szCs w:val="24"/>
          <w:lang w:eastAsia="ar-SA"/>
        </w:rPr>
        <w:t>Zamawiający</w:t>
      </w:r>
      <w:r w:rsidRPr="00DF6C45">
        <w:rPr>
          <w:rFonts w:eastAsia="Times New Roman" w:cstheme="minorHAnsi"/>
          <w:sz w:val="24"/>
          <w:szCs w:val="24"/>
          <w:lang w:eastAsia="ar-SA"/>
        </w:rPr>
        <w:t xml:space="preserve"> zastrzega sobie prawo rozwiązania umowy z zachowaniem miesięcznego okresu wypowiedzenia ze skutkiem na koniec miesiąca kalendarzowego, z podaniem na piśmie ważnych powodów.</w:t>
      </w:r>
    </w:p>
    <w:p w:rsidR="00215433" w:rsidRDefault="00215433" w:rsidP="00215433">
      <w:pPr>
        <w:pStyle w:val="Akapitzlist"/>
        <w:numPr>
          <w:ilvl w:val="0"/>
          <w:numId w:val="15"/>
        </w:numPr>
        <w:spacing w:after="0" w:line="240" w:lineRule="auto"/>
        <w:jc w:val="both"/>
        <w:rPr>
          <w:rFonts w:eastAsia="Times New Roman" w:cstheme="minorHAnsi"/>
          <w:sz w:val="24"/>
          <w:szCs w:val="24"/>
          <w:lang w:eastAsia="pl-PL"/>
        </w:rPr>
      </w:pPr>
      <w:r w:rsidRPr="00DF6C45">
        <w:rPr>
          <w:rFonts w:eastAsia="Times New Roman" w:cstheme="minorHAnsi"/>
          <w:sz w:val="24"/>
          <w:szCs w:val="24"/>
          <w:lang w:eastAsia="ar-SA"/>
        </w:rPr>
        <w:t>We wszystkich powyższych przypadkach Dostawca może żądać wyłącznie wynagrodzenia należnego z tytułu wykonanej części umowy.</w:t>
      </w:r>
    </w:p>
    <w:p w:rsidR="00215433" w:rsidRPr="004E3A8B" w:rsidRDefault="00215433" w:rsidP="00215433">
      <w:pPr>
        <w:pStyle w:val="Akapitzlist"/>
        <w:numPr>
          <w:ilvl w:val="0"/>
          <w:numId w:val="15"/>
        </w:numPr>
        <w:spacing w:after="0" w:line="240" w:lineRule="auto"/>
        <w:jc w:val="both"/>
        <w:rPr>
          <w:rFonts w:eastAsia="Times New Roman" w:cstheme="minorHAnsi"/>
          <w:sz w:val="24"/>
          <w:szCs w:val="24"/>
          <w:lang w:eastAsia="pl-PL"/>
        </w:rPr>
      </w:pPr>
      <w:r w:rsidRPr="00197E1F">
        <w:rPr>
          <w:rFonts w:cstheme="minorHAnsi"/>
          <w:sz w:val="24"/>
          <w:szCs w:val="24"/>
        </w:rPr>
        <w:t>Strony mogą rozwiązać niniejszą umowę na mocy porozumienia stron.</w:t>
      </w:r>
    </w:p>
    <w:p w:rsidR="00215433" w:rsidRPr="00331AE0" w:rsidRDefault="00215433" w:rsidP="00215433">
      <w:pPr>
        <w:widowControl w:val="0"/>
        <w:shd w:val="clear" w:color="auto" w:fill="FFFFFF"/>
        <w:autoSpaceDE w:val="0"/>
        <w:autoSpaceDN w:val="0"/>
        <w:adjustRightInd w:val="0"/>
        <w:spacing w:after="0" w:line="360" w:lineRule="auto"/>
        <w:jc w:val="center"/>
        <w:rPr>
          <w:rFonts w:eastAsia="Times New Roman" w:cstheme="minorHAnsi"/>
          <w:bCs/>
          <w:sz w:val="24"/>
          <w:szCs w:val="24"/>
          <w:lang w:eastAsia="ar-SA"/>
        </w:rPr>
      </w:pPr>
      <w:r>
        <w:rPr>
          <w:rFonts w:eastAsia="Times New Roman" w:cstheme="minorHAnsi"/>
          <w:bCs/>
          <w:sz w:val="24"/>
          <w:szCs w:val="24"/>
          <w:lang w:eastAsia="ar-SA"/>
        </w:rPr>
        <w:t>§ 8</w:t>
      </w:r>
    </w:p>
    <w:p w:rsidR="00215433" w:rsidRPr="00331AE0" w:rsidRDefault="00215433" w:rsidP="00215433">
      <w:pPr>
        <w:spacing w:after="0" w:line="240" w:lineRule="auto"/>
        <w:jc w:val="center"/>
        <w:rPr>
          <w:rFonts w:eastAsia="Times New Roman" w:cstheme="minorHAnsi"/>
          <w:sz w:val="24"/>
          <w:szCs w:val="24"/>
          <w:lang w:eastAsia="pl-PL"/>
        </w:rPr>
      </w:pPr>
      <w:r w:rsidRPr="00331AE0">
        <w:rPr>
          <w:rFonts w:eastAsia="Times New Roman" w:cstheme="minorHAnsi"/>
          <w:b/>
          <w:bCs/>
          <w:sz w:val="24"/>
          <w:szCs w:val="24"/>
          <w:lang w:eastAsia="pl-PL"/>
        </w:rPr>
        <w:t>ZMIANY UMOWY</w:t>
      </w:r>
    </w:p>
    <w:p w:rsidR="00215433" w:rsidRPr="00331AE0" w:rsidRDefault="00215433" w:rsidP="00215433">
      <w:pPr>
        <w:pStyle w:val="Akapitzlist"/>
        <w:numPr>
          <w:ilvl w:val="0"/>
          <w:numId w:val="17"/>
        </w:numPr>
        <w:spacing w:after="0" w:line="240" w:lineRule="auto"/>
        <w:ind w:left="360"/>
        <w:jc w:val="both"/>
        <w:rPr>
          <w:rFonts w:cstheme="minorHAnsi"/>
          <w:sz w:val="24"/>
          <w:szCs w:val="24"/>
          <w:lang w:eastAsia="pl-PL"/>
        </w:rPr>
      </w:pPr>
      <w:r w:rsidRPr="00331AE0">
        <w:rPr>
          <w:rFonts w:cstheme="minorHAnsi"/>
          <w:sz w:val="24"/>
          <w:szCs w:val="24"/>
          <w:lang w:eastAsia="pl-PL"/>
        </w:rPr>
        <w:t>Wszelkie zmiany i uzupełnienia treści umowy mogą być dokonywane wyłącznie w formie pisemnej pod rygorem nieważności poprzez sporządzenie i podpisanie przez obie strony aneksu do Umowy.</w:t>
      </w:r>
    </w:p>
    <w:p w:rsidR="00D6555D" w:rsidRPr="00D6555D" w:rsidRDefault="00D6555D" w:rsidP="00D6555D">
      <w:pPr>
        <w:pStyle w:val="Akapitzlist"/>
        <w:numPr>
          <w:ilvl w:val="0"/>
          <w:numId w:val="17"/>
        </w:numPr>
        <w:spacing w:after="0" w:line="240" w:lineRule="auto"/>
        <w:ind w:left="360"/>
        <w:jc w:val="both"/>
        <w:rPr>
          <w:rFonts w:cstheme="minorHAnsi"/>
          <w:sz w:val="24"/>
          <w:szCs w:val="24"/>
          <w:lang w:eastAsia="pl-PL"/>
        </w:rPr>
      </w:pPr>
      <w:r w:rsidRPr="00D6555D">
        <w:rPr>
          <w:rFonts w:ascii="Calibri" w:eastAsia="Times New Roman" w:hAnsi="Calibri" w:cs="Calibri"/>
          <w:sz w:val="24"/>
          <w:szCs w:val="24"/>
          <w:lang w:eastAsia="pl-PL"/>
        </w:rPr>
        <w:t>Strony przewidują możliwość istotnej zmiany Umowy w zakresie terminu wykonania Umowy</w:t>
      </w:r>
      <w:r w:rsidR="00C85B55">
        <w:rPr>
          <w:rFonts w:ascii="Calibri" w:eastAsia="Times New Roman" w:hAnsi="Calibri" w:cs="Calibri"/>
          <w:sz w:val="24"/>
          <w:szCs w:val="24"/>
          <w:lang w:eastAsia="pl-PL"/>
        </w:rPr>
        <w:t xml:space="preserve"> lub ceny</w:t>
      </w:r>
      <w:bookmarkStart w:id="0" w:name="_GoBack"/>
      <w:bookmarkEnd w:id="0"/>
      <w:r w:rsidRPr="00D6555D">
        <w:rPr>
          <w:rFonts w:ascii="Calibri" w:eastAsia="Times New Roman" w:hAnsi="Calibri" w:cs="Calibri"/>
          <w:sz w:val="24"/>
          <w:szCs w:val="24"/>
          <w:lang w:eastAsia="pl-PL"/>
        </w:rPr>
        <w:t xml:space="preserve"> w razie zaistnienia jednej z poniższych okoliczności: </w:t>
      </w:r>
    </w:p>
    <w:p w:rsidR="00D6555D" w:rsidRPr="00D6555D" w:rsidRDefault="00D6555D" w:rsidP="00D6555D">
      <w:pPr>
        <w:widowControl w:val="0"/>
        <w:numPr>
          <w:ilvl w:val="0"/>
          <w:numId w:val="21"/>
        </w:numPr>
        <w:suppressAutoHyphens/>
        <w:spacing w:after="0" w:line="240" w:lineRule="auto"/>
        <w:jc w:val="both"/>
        <w:rPr>
          <w:rFonts w:ascii="Calibri" w:eastAsia="Times New Roman" w:hAnsi="Calibri" w:cs="Calibri"/>
          <w:sz w:val="24"/>
          <w:szCs w:val="24"/>
          <w:lang w:eastAsia="zh-CN"/>
        </w:rPr>
      </w:pPr>
      <w:r w:rsidRPr="00D6555D">
        <w:rPr>
          <w:rFonts w:ascii="Calibri" w:eastAsia="Times New Roman" w:hAnsi="Calibri" w:cs="Calibri"/>
          <w:bCs/>
          <w:sz w:val="24"/>
          <w:szCs w:val="24"/>
          <w:lang w:eastAsia="zh-CN"/>
        </w:rPr>
        <w:t>Nadzwyczajnej zmiany stosunków, określonej w art. 357</w:t>
      </w:r>
      <w:r w:rsidRPr="00D6555D">
        <w:rPr>
          <w:rFonts w:ascii="Calibri" w:eastAsia="Times New Roman" w:hAnsi="Calibri" w:cs="Calibri"/>
          <w:bCs/>
          <w:sz w:val="24"/>
          <w:szCs w:val="24"/>
          <w:vertAlign w:val="superscript"/>
          <w:lang w:eastAsia="zh-CN"/>
        </w:rPr>
        <w:t>1</w:t>
      </w:r>
      <w:r w:rsidRPr="00D6555D">
        <w:rPr>
          <w:rFonts w:ascii="Calibri" w:eastAsia="Times New Roman" w:hAnsi="Calibri" w:cs="Calibri"/>
          <w:bCs/>
          <w:sz w:val="24"/>
          <w:szCs w:val="24"/>
          <w:lang w:eastAsia="zh-CN"/>
        </w:rPr>
        <w:t xml:space="preserve"> kodeksu cywilnego. </w:t>
      </w:r>
      <w:r w:rsidRPr="00D6555D">
        <w:rPr>
          <w:rFonts w:ascii="Calibri" w:eastAsia="Times New Roman" w:hAnsi="Calibri" w:cs="Calibri"/>
          <w:sz w:val="24"/>
          <w:szCs w:val="24"/>
          <w:lang w:eastAsia="zh-CN"/>
        </w:rPr>
        <w:t>Strony definiują je jako incydentalne i nieprzewidywalne zjawiska o charakterze przyrodniczym lub społecznym, m.in. konflikty zbrojne, przewroty polityczne czy zamieszki. Do tej kategorii zalicza się również gwałtowne załamania gospodarcze, w szczególności hiperinflację oraz drastyczny regres dochodu narodowego.</w:t>
      </w:r>
    </w:p>
    <w:p w:rsidR="00D6555D" w:rsidRPr="00D6555D" w:rsidRDefault="00D6555D" w:rsidP="00D6555D">
      <w:pPr>
        <w:widowControl w:val="0"/>
        <w:numPr>
          <w:ilvl w:val="0"/>
          <w:numId w:val="21"/>
        </w:numPr>
        <w:suppressAutoHyphens/>
        <w:spacing w:after="0" w:line="240" w:lineRule="auto"/>
        <w:jc w:val="both"/>
        <w:rPr>
          <w:rFonts w:ascii="Calibri" w:eastAsia="Times New Roman" w:hAnsi="Calibri" w:cs="Calibri"/>
          <w:sz w:val="24"/>
          <w:szCs w:val="24"/>
          <w:lang w:eastAsia="zh-CN"/>
        </w:rPr>
      </w:pPr>
      <w:r w:rsidRPr="00D6555D">
        <w:rPr>
          <w:rFonts w:ascii="Calibri" w:eastAsia="Times New Roman" w:hAnsi="Calibri" w:cs="Calibri"/>
          <w:bCs/>
          <w:sz w:val="24"/>
          <w:szCs w:val="24"/>
          <w:lang w:eastAsia="zh-CN"/>
        </w:rPr>
        <w:t xml:space="preserve">Zaistnienia nieprzewidywalnych warunków fizycznych. Strony definiują je jako </w:t>
      </w:r>
      <w:r w:rsidRPr="00D6555D">
        <w:rPr>
          <w:rFonts w:ascii="Calibri" w:eastAsia="Times New Roman" w:hAnsi="Calibri" w:cs="Calibri"/>
          <w:sz w:val="24"/>
          <w:szCs w:val="24"/>
          <w:lang w:eastAsia="zh-CN"/>
        </w:rPr>
        <w:t xml:space="preserve">naturalne warunki fizyczne oraz sztuczne lub inne fizyczne przeszkody i zanieczyszczenia, które napotka </w:t>
      </w:r>
      <w:r>
        <w:rPr>
          <w:rFonts w:ascii="Calibri" w:eastAsia="Times New Roman" w:hAnsi="Calibri" w:cs="Calibri"/>
          <w:sz w:val="24"/>
          <w:szCs w:val="24"/>
          <w:lang w:eastAsia="zh-CN"/>
        </w:rPr>
        <w:t>Dostawca</w:t>
      </w:r>
      <w:r w:rsidRPr="00D6555D">
        <w:rPr>
          <w:rFonts w:ascii="Calibri" w:eastAsia="Times New Roman" w:hAnsi="Calibri" w:cs="Calibri"/>
          <w:sz w:val="24"/>
          <w:szCs w:val="24"/>
          <w:lang w:eastAsia="zh-CN"/>
        </w:rPr>
        <w:t xml:space="preserve"> podczas realizacji przedmiotu Umowy, a których nie można było racjonalnie przewidzieć przez doświadczonego </w:t>
      </w:r>
      <w:r>
        <w:rPr>
          <w:rFonts w:ascii="Calibri" w:eastAsia="Times New Roman" w:hAnsi="Calibri" w:cs="Calibri"/>
          <w:sz w:val="24"/>
          <w:szCs w:val="24"/>
          <w:lang w:eastAsia="zh-CN"/>
        </w:rPr>
        <w:t>Dostawc</w:t>
      </w:r>
      <w:r w:rsidRPr="00D6555D">
        <w:rPr>
          <w:rFonts w:ascii="Calibri" w:eastAsia="Times New Roman" w:hAnsi="Calibri" w:cs="Calibri"/>
          <w:sz w:val="24"/>
          <w:szCs w:val="24"/>
          <w:lang w:eastAsia="zh-CN"/>
        </w:rPr>
        <w:t>ę do dnia złożenia Oferty, mimo zachowania należytej staranności i uwzględnienia dostępnych danych.</w:t>
      </w:r>
    </w:p>
    <w:p w:rsidR="00D6555D" w:rsidRPr="00D6555D" w:rsidRDefault="00D6555D" w:rsidP="00D6555D">
      <w:pPr>
        <w:widowControl w:val="0"/>
        <w:numPr>
          <w:ilvl w:val="0"/>
          <w:numId w:val="21"/>
        </w:numPr>
        <w:suppressAutoHyphens/>
        <w:spacing w:after="0" w:line="240" w:lineRule="auto"/>
        <w:jc w:val="both"/>
        <w:rPr>
          <w:rFonts w:ascii="Calibri" w:eastAsia="Times New Roman" w:hAnsi="Calibri" w:cs="Calibri"/>
          <w:sz w:val="24"/>
          <w:szCs w:val="24"/>
          <w:lang w:eastAsia="zh-CN"/>
        </w:rPr>
      </w:pPr>
      <w:r w:rsidRPr="00D6555D">
        <w:rPr>
          <w:rFonts w:ascii="Calibri" w:eastAsia="Times New Roman" w:hAnsi="Calibri" w:cs="Calibri"/>
          <w:bCs/>
          <w:sz w:val="24"/>
          <w:szCs w:val="24"/>
          <w:lang w:eastAsia="zh-CN"/>
        </w:rPr>
        <w:t xml:space="preserve">Zaistnienia nieprzewidywalnych okoliczności faktycznych. Strony definiują je jako </w:t>
      </w:r>
      <w:r w:rsidRPr="00D6555D">
        <w:rPr>
          <w:rFonts w:ascii="Calibri" w:eastAsia="Times New Roman" w:hAnsi="Calibri" w:cs="Calibri"/>
          <w:sz w:val="24"/>
          <w:szCs w:val="24"/>
          <w:lang w:eastAsia="zh-CN"/>
        </w:rPr>
        <w:t xml:space="preserve">zdarzenia zewnętrzne oraz obiektywne przeszkody o charakterze technicznym lub technologicznym, których wystąpienia doświadczony </w:t>
      </w:r>
      <w:r>
        <w:rPr>
          <w:rFonts w:ascii="Calibri" w:eastAsia="Times New Roman" w:hAnsi="Calibri" w:cs="Calibri"/>
          <w:sz w:val="24"/>
          <w:szCs w:val="24"/>
          <w:lang w:eastAsia="zh-CN"/>
        </w:rPr>
        <w:t>Dostawca</w:t>
      </w:r>
      <w:r w:rsidRPr="00D6555D">
        <w:rPr>
          <w:rFonts w:ascii="Calibri" w:eastAsia="Times New Roman" w:hAnsi="Calibri" w:cs="Calibri"/>
          <w:sz w:val="24"/>
          <w:szCs w:val="24"/>
          <w:lang w:eastAsia="zh-CN"/>
        </w:rPr>
        <w:t>, działający z należytą starannością, nie mógł przewidzieć na etapie składania oferty, a które bezpośrednio rzutują na koszt lub termin realizacji zobowiązania.</w:t>
      </w:r>
    </w:p>
    <w:p w:rsidR="00D6555D" w:rsidRPr="00D6555D" w:rsidRDefault="00D6555D" w:rsidP="00D6555D">
      <w:pPr>
        <w:widowControl w:val="0"/>
        <w:numPr>
          <w:ilvl w:val="0"/>
          <w:numId w:val="21"/>
        </w:numPr>
        <w:suppressAutoHyphens/>
        <w:spacing w:after="0" w:line="240" w:lineRule="auto"/>
        <w:jc w:val="both"/>
        <w:rPr>
          <w:rFonts w:ascii="Calibri" w:eastAsia="Times New Roman" w:hAnsi="Calibri" w:cs="Calibri"/>
          <w:sz w:val="24"/>
          <w:szCs w:val="24"/>
          <w:lang w:eastAsia="zh-CN"/>
        </w:rPr>
      </w:pPr>
      <w:r w:rsidRPr="00D6555D">
        <w:rPr>
          <w:rFonts w:ascii="Calibri" w:eastAsia="Times New Roman" w:hAnsi="Calibri" w:cs="Calibri"/>
          <w:bCs/>
          <w:sz w:val="24"/>
          <w:szCs w:val="24"/>
          <w:lang w:eastAsia="zh-CN"/>
        </w:rPr>
        <w:t>Zaistnienia siły wyższej. Strony definiują je jako</w:t>
      </w:r>
      <w:r w:rsidRPr="00D6555D">
        <w:rPr>
          <w:rFonts w:ascii="Calibri" w:eastAsia="Times New Roman" w:hAnsi="Calibri" w:cs="Calibri"/>
          <w:sz w:val="24"/>
          <w:szCs w:val="24"/>
          <w:lang w:eastAsia="zh-CN"/>
        </w:rPr>
        <w:t xml:space="preserve"> zdarzenie nadzwyczajne, zewnętrzne wobec stron i niemożliwe do zapobieżenia, w szczególności: konflikty zbrojne, stany nadzwyczajne, katastrofalne zjawiska przyrodnicze, epidemie oraz akty władzy ustawodawczej lub wykonawczej, które uniemożliwiają wykonanie Przedmiotu Umowy w całości lub części.</w:t>
      </w:r>
    </w:p>
    <w:p w:rsidR="00D6555D" w:rsidRPr="00D6555D" w:rsidRDefault="00D6555D" w:rsidP="00D6555D">
      <w:pPr>
        <w:widowControl w:val="0"/>
        <w:numPr>
          <w:ilvl w:val="0"/>
          <w:numId w:val="21"/>
        </w:numPr>
        <w:suppressAutoHyphens/>
        <w:spacing w:after="0" w:line="240" w:lineRule="auto"/>
        <w:contextualSpacing/>
        <w:jc w:val="both"/>
        <w:rPr>
          <w:rFonts w:ascii="Calibri" w:eastAsia="Calibri" w:hAnsi="Calibri" w:cs="Calibri"/>
          <w:sz w:val="24"/>
          <w:szCs w:val="24"/>
          <w:lang w:eastAsia="pl-PL"/>
        </w:rPr>
      </w:pPr>
      <w:r w:rsidRPr="00D6555D">
        <w:rPr>
          <w:rFonts w:ascii="Calibri" w:eastAsia="Times New Roman" w:hAnsi="Calibri" w:cs="Calibri"/>
          <w:bCs/>
          <w:sz w:val="24"/>
          <w:szCs w:val="24"/>
          <w:lang w:eastAsia="zh-CN"/>
        </w:rPr>
        <w:t xml:space="preserve">Zmiany przepisów prawnych. Strony definiują je jako </w:t>
      </w:r>
      <w:r w:rsidRPr="00D6555D">
        <w:rPr>
          <w:rFonts w:ascii="Calibri" w:eastAsia="Times New Roman" w:hAnsi="Calibri" w:cs="Calibri"/>
          <w:sz w:val="24"/>
          <w:szCs w:val="24"/>
          <w:lang w:eastAsia="zh-CN"/>
        </w:rPr>
        <w:t>wejście w życie nowych regulacji, nowelizację aktów obowiązujących lub zmianę ich powszechnie przyjętej interpretacji, jeżeli nastąpiły one po dacie zawarcia Umowy i wprowadzają nieznane wcześniej wymogi lub obowiązki wpływające na proces realizacji zamówienia.</w:t>
      </w:r>
    </w:p>
    <w:p w:rsidR="00215433" w:rsidRPr="00331AE0" w:rsidRDefault="00215433" w:rsidP="00215433">
      <w:pPr>
        <w:pStyle w:val="Akapitzlist"/>
        <w:numPr>
          <w:ilvl w:val="0"/>
          <w:numId w:val="17"/>
        </w:numPr>
        <w:spacing w:after="0" w:line="240" w:lineRule="auto"/>
        <w:ind w:left="360"/>
        <w:jc w:val="both"/>
        <w:rPr>
          <w:rFonts w:cstheme="minorHAnsi"/>
          <w:sz w:val="24"/>
          <w:szCs w:val="24"/>
          <w:lang w:eastAsia="pl-PL"/>
        </w:rPr>
      </w:pPr>
      <w:r w:rsidRPr="00331AE0">
        <w:rPr>
          <w:rFonts w:eastAsia="Times New Roman" w:cstheme="minorHAnsi"/>
          <w:sz w:val="24"/>
          <w:szCs w:val="24"/>
          <w:lang w:eastAsia="pl-PL"/>
        </w:rPr>
        <w:t xml:space="preserve">Zamawiający wskazuje, iż Umowa może ulec zmianie tylko w zakresie, w jakim okoliczności określone w ust. 2 niniejszego paragrafu będą pozostawały w adekwatnym związku </w:t>
      </w:r>
      <w:proofErr w:type="spellStart"/>
      <w:r w:rsidRPr="00331AE0">
        <w:rPr>
          <w:rFonts w:eastAsia="Times New Roman" w:cstheme="minorHAnsi"/>
          <w:sz w:val="24"/>
          <w:szCs w:val="24"/>
          <w:lang w:eastAsia="pl-PL"/>
        </w:rPr>
        <w:t>przyczynowo-skutkowym</w:t>
      </w:r>
      <w:proofErr w:type="spellEnd"/>
      <w:r w:rsidRPr="00331AE0">
        <w:rPr>
          <w:rFonts w:eastAsia="Times New Roman" w:cstheme="minorHAnsi"/>
          <w:sz w:val="24"/>
          <w:szCs w:val="24"/>
          <w:lang w:eastAsia="pl-PL"/>
        </w:rPr>
        <w:t xml:space="preserve"> z terminem wykonania Umowy.  </w:t>
      </w:r>
    </w:p>
    <w:p w:rsidR="00215433" w:rsidRPr="00331AE0" w:rsidRDefault="00215433" w:rsidP="00215433">
      <w:pPr>
        <w:pStyle w:val="Akapitzlist"/>
        <w:numPr>
          <w:ilvl w:val="0"/>
          <w:numId w:val="17"/>
        </w:numPr>
        <w:spacing w:after="0" w:line="240" w:lineRule="auto"/>
        <w:ind w:left="360"/>
        <w:jc w:val="both"/>
        <w:rPr>
          <w:rFonts w:cstheme="minorHAnsi"/>
          <w:sz w:val="24"/>
          <w:szCs w:val="24"/>
          <w:lang w:eastAsia="pl-PL"/>
        </w:rPr>
      </w:pPr>
      <w:r>
        <w:rPr>
          <w:rFonts w:eastAsia="Times New Roman" w:cstheme="minorHAnsi"/>
          <w:sz w:val="24"/>
          <w:szCs w:val="24"/>
          <w:lang w:eastAsia="pl-PL"/>
        </w:rPr>
        <w:t>Dostaw</w:t>
      </w:r>
      <w:r w:rsidRPr="00331AE0">
        <w:rPr>
          <w:rFonts w:eastAsia="Times New Roman" w:cstheme="minorHAnsi"/>
          <w:sz w:val="24"/>
          <w:szCs w:val="24"/>
          <w:lang w:eastAsia="pl-PL"/>
        </w:rPr>
        <w:t xml:space="preserve">ca, który uważa się za uprawnionego do wystąpienia z żądaniem zmiany Umowy w związku z wystąpieniem okoliczności, o których mowa w ust. 2 niniejszego paragrafu zobowiązany jest złożyć pisemny wniosek o zmianę terminu wykonanie Umowy, sposobu jest wykonania lub wysokości wynagrodzenia. Wniosek </w:t>
      </w:r>
      <w:r>
        <w:rPr>
          <w:rFonts w:eastAsia="Times New Roman" w:cstheme="minorHAnsi"/>
          <w:sz w:val="24"/>
          <w:szCs w:val="24"/>
          <w:lang w:eastAsia="pl-PL"/>
        </w:rPr>
        <w:t>Dostaw</w:t>
      </w:r>
      <w:r w:rsidRPr="00331AE0">
        <w:rPr>
          <w:rFonts w:eastAsia="Times New Roman" w:cstheme="minorHAnsi"/>
          <w:sz w:val="24"/>
          <w:szCs w:val="24"/>
          <w:lang w:eastAsia="pl-PL"/>
        </w:rPr>
        <w:t xml:space="preserve">cy, o którym mowa wyżej winien zawierać przywołanie podstawy prawnej żądania </w:t>
      </w:r>
      <w:r>
        <w:rPr>
          <w:rFonts w:eastAsia="Times New Roman" w:cstheme="minorHAnsi"/>
          <w:sz w:val="24"/>
          <w:szCs w:val="24"/>
          <w:lang w:eastAsia="pl-PL"/>
        </w:rPr>
        <w:t>Dosta</w:t>
      </w:r>
      <w:r w:rsidRPr="00331AE0">
        <w:rPr>
          <w:rFonts w:eastAsia="Times New Roman" w:cstheme="minorHAnsi"/>
          <w:sz w:val="24"/>
          <w:szCs w:val="24"/>
          <w:lang w:eastAsia="pl-PL"/>
        </w:rPr>
        <w:t xml:space="preserve">wcy z przywołaniem właściwych postanowień Umowy oraz zawierać uzasadnienie wniosku w oparciu o te podstawy. We wniosku </w:t>
      </w:r>
      <w:r>
        <w:rPr>
          <w:rFonts w:eastAsia="Times New Roman" w:cstheme="minorHAnsi"/>
          <w:sz w:val="24"/>
          <w:szCs w:val="24"/>
          <w:lang w:eastAsia="pl-PL"/>
        </w:rPr>
        <w:t>Dosta</w:t>
      </w:r>
      <w:r w:rsidRPr="00331AE0">
        <w:rPr>
          <w:rFonts w:eastAsia="Times New Roman" w:cstheme="minorHAnsi"/>
          <w:sz w:val="24"/>
          <w:szCs w:val="24"/>
          <w:lang w:eastAsia="pl-PL"/>
        </w:rPr>
        <w:t xml:space="preserve">wca winien precyzyjnie określić, w jakim zakresie domaga się zmiany Umowy, przedstawiając w tym zakresie stosowne kalkulacje i obliczenia, jeśli ich wykonanie jest niezbędne do należytej oceny wniosku </w:t>
      </w:r>
      <w:r>
        <w:rPr>
          <w:rFonts w:eastAsia="Times New Roman" w:cstheme="minorHAnsi"/>
          <w:sz w:val="24"/>
          <w:szCs w:val="24"/>
          <w:lang w:eastAsia="pl-PL"/>
        </w:rPr>
        <w:t>Dost</w:t>
      </w:r>
      <w:r w:rsidRPr="00331AE0">
        <w:rPr>
          <w:rFonts w:eastAsia="Times New Roman" w:cstheme="minorHAnsi"/>
          <w:sz w:val="24"/>
          <w:szCs w:val="24"/>
          <w:lang w:eastAsia="pl-PL"/>
        </w:rPr>
        <w:t>awcy przez Zamawiającego.</w:t>
      </w:r>
    </w:p>
    <w:p w:rsidR="00215433" w:rsidRPr="00331AE0" w:rsidRDefault="00215433" w:rsidP="00215433">
      <w:pPr>
        <w:pStyle w:val="Akapitzlist"/>
        <w:numPr>
          <w:ilvl w:val="0"/>
          <w:numId w:val="17"/>
        </w:numPr>
        <w:spacing w:after="0" w:line="240" w:lineRule="auto"/>
        <w:ind w:left="360"/>
        <w:jc w:val="both"/>
        <w:rPr>
          <w:rFonts w:cstheme="minorHAnsi"/>
          <w:sz w:val="24"/>
          <w:szCs w:val="24"/>
          <w:lang w:eastAsia="pl-PL"/>
        </w:rPr>
      </w:pPr>
      <w:r w:rsidRPr="00331AE0">
        <w:rPr>
          <w:rFonts w:eastAsia="Times New Roman" w:cstheme="minorHAnsi"/>
          <w:sz w:val="24"/>
          <w:szCs w:val="24"/>
          <w:lang w:eastAsia="pl-PL"/>
        </w:rPr>
        <w:t>Przez nadzwyczajną zmianę stosunków w rozumieniu art. 357</w:t>
      </w:r>
      <w:r w:rsidRPr="00331AE0">
        <w:rPr>
          <w:rFonts w:eastAsia="Times New Roman" w:cstheme="minorHAnsi"/>
          <w:sz w:val="24"/>
          <w:szCs w:val="24"/>
          <w:vertAlign w:val="superscript"/>
          <w:lang w:eastAsia="pl-PL"/>
        </w:rPr>
        <w:t>1</w:t>
      </w:r>
      <w:r w:rsidRPr="00331AE0">
        <w:rPr>
          <w:rFonts w:eastAsia="Times New Roman" w:cstheme="minorHAnsi"/>
          <w:sz w:val="24"/>
          <w:szCs w:val="24"/>
          <w:lang w:eastAsia="pl-PL"/>
        </w:rPr>
        <w:t xml:space="preserve"> kodeksu cywilnego na potrzeby niniejszej Umowy Zamawiający rozumie w szczególności zdarzenia spotykane niezwykle rzadko mające charakter wyjątkowy i normalnie nie spotykane tj. takie jak nie dające się normalnie przewidzieć zjawiska przyrodnicze oraz społeczne takie jak wojna, gwałtowne zmiany ustroju politycznego oraz inne niepokoje społeczne. Za zmianę taką mogą być również uznane gwałtowna zmiana sytuacji gospodarczej takie jak hiperinflacja lub gwałtowny spadek dochodu narodowego.</w:t>
      </w:r>
    </w:p>
    <w:p w:rsidR="00215433" w:rsidRPr="00331AE0" w:rsidRDefault="00215433" w:rsidP="00215433">
      <w:pPr>
        <w:pStyle w:val="Akapitzlist"/>
        <w:numPr>
          <w:ilvl w:val="0"/>
          <w:numId w:val="17"/>
        </w:numPr>
        <w:spacing w:after="0" w:line="240" w:lineRule="auto"/>
        <w:ind w:left="360"/>
        <w:jc w:val="both"/>
        <w:rPr>
          <w:rFonts w:cstheme="minorHAnsi"/>
          <w:sz w:val="24"/>
          <w:szCs w:val="24"/>
          <w:lang w:eastAsia="pl-PL"/>
        </w:rPr>
      </w:pPr>
      <w:r w:rsidRPr="00331AE0">
        <w:rPr>
          <w:rFonts w:eastAsia="Times New Roman" w:cstheme="minorHAnsi"/>
          <w:sz w:val="24"/>
          <w:szCs w:val="24"/>
          <w:lang w:eastAsia="pl-PL"/>
        </w:rPr>
        <w:t xml:space="preserve">Przez nieprzewidywalne warunki fizyczne rozumie się jakiekolwiek działanie sił natury racjonalnie niemożliwe do przewidzenia przez doświadczonego </w:t>
      </w:r>
      <w:r>
        <w:rPr>
          <w:rFonts w:eastAsia="Times New Roman" w:cstheme="minorHAnsi"/>
          <w:sz w:val="24"/>
          <w:szCs w:val="24"/>
          <w:lang w:eastAsia="pl-PL"/>
        </w:rPr>
        <w:t>Dosta</w:t>
      </w:r>
      <w:r w:rsidRPr="00331AE0">
        <w:rPr>
          <w:rFonts w:eastAsia="Times New Roman" w:cstheme="minorHAnsi"/>
          <w:sz w:val="24"/>
          <w:szCs w:val="24"/>
          <w:lang w:eastAsia="pl-PL"/>
        </w:rPr>
        <w:t xml:space="preserve">wcę do dnia złożenia Oferty mimo zastosowania wystarczających środków ostrożności. </w:t>
      </w:r>
    </w:p>
    <w:p w:rsidR="00215433" w:rsidRPr="00331AE0" w:rsidRDefault="00215433" w:rsidP="00215433">
      <w:pPr>
        <w:pStyle w:val="Akapitzlist"/>
        <w:numPr>
          <w:ilvl w:val="0"/>
          <w:numId w:val="17"/>
        </w:numPr>
        <w:spacing w:after="0" w:line="240" w:lineRule="auto"/>
        <w:ind w:left="360"/>
        <w:jc w:val="both"/>
        <w:rPr>
          <w:rFonts w:cstheme="minorHAnsi"/>
          <w:sz w:val="24"/>
          <w:szCs w:val="24"/>
          <w:lang w:eastAsia="pl-PL"/>
        </w:rPr>
      </w:pPr>
      <w:r w:rsidRPr="00331AE0">
        <w:rPr>
          <w:rFonts w:eastAsia="Times New Roman" w:cstheme="minorHAnsi"/>
          <w:sz w:val="24"/>
          <w:szCs w:val="24"/>
          <w:lang w:eastAsia="pl-PL"/>
        </w:rPr>
        <w:t xml:space="preserve">Przez nieprzewidywalne okoliczności faktyczne rozumie się jakiekolwiek zdarzenia niezwiązane z działaniami sił natury racjonalnie niemożliwe do przewidzenia przez doświadczonego </w:t>
      </w:r>
      <w:r>
        <w:rPr>
          <w:rFonts w:eastAsia="Times New Roman" w:cstheme="minorHAnsi"/>
          <w:sz w:val="24"/>
          <w:szCs w:val="24"/>
          <w:lang w:eastAsia="pl-PL"/>
        </w:rPr>
        <w:t>Dosta</w:t>
      </w:r>
      <w:r w:rsidRPr="00331AE0">
        <w:rPr>
          <w:rFonts w:eastAsia="Times New Roman" w:cstheme="minorHAnsi"/>
          <w:sz w:val="24"/>
          <w:szCs w:val="24"/>
          <w:lang w:eastAsia="pl-PL"/>
        </w:rPr>
        <w:t>wcę do dnia złożenia Oferty mimo zastosowania wystarczających środków ostrożności.</w:t>
      </w:r>
    </w:p>
    <w:p w:rsidR="00215433" w:rsidRPr="00331AE0" w:rsidRDefault="00215433" w:rsidP="00215433">
      <w:pPr>
        <w:pStyle w:val="Akapitzlist"/>
        <w:numPr>
          <w:ilvl w:val="0"/>
          <w:numId w:val="17"/>
        </w:numPr>
        <w:spacing w:after="0" w:line="240" w:lineRule="auto"/>
        <w:ind w:left="360"/>
        <w:jc w:val="both"/>
        <w:rPr>
          <w:rFonts w:cstheme="minorHAnsi"/>
          <w:sz w:val="24"/>
          <w:szCs w:val="24"/>
          <w:lang w:eastAsia="pl-PL"/>
        </w:rPr>
      </w:pPr>
      <w:r w:rsidRPr="00331AE0">
        <w:rPr>
          <w:rFonts w:eastAsia="Times New Roman" w:cstheme="minorHAnsi"/>
          <w:sz w:val="24"/>
          <w:szCs w:val="24"/>
          <w:lang w:eastAsia="pl-PL"/>
        </w:rPr>
        <w:t>Przez siłę wyższą rozumie się nadzwyczajne, nie dające się w żaden sposób przewidzieć zdarzenia pochodzące z zewnątrz, całkowicie niezależne od którejkolwiek ze stron lub innych osób biorących w jakikolwiek sposób udział w wykonaniu Umowy i których następstwom nie można było zapobiec mimo dołożenia najwyższej staranności.</w:t>
      </w:r>
    </w:p>
    <w:p w:rsidR="00215433" w:rsidRPr="00E27316" w:rsidRDefault="00215433" w:rsidP="00215433">
      <w:pPr>
        <w:pStyle w:val="Akapitzlist"/>
        <w:numPr>
          <w:ilvl w:val="0"/>
          <w:numId w:val="17"/>
        </w:numPr>
        <w:spacing w:after="0" w:line="240" w:lineRule="auto"/>
        <w:ind w:left="360"/>
        <w:jc w:val="both"/>
        <w:rPr>
          <w:rFonts w:cstheme="minorHAnsi"/>
          <w:sz w:val="24"/>
          <w:szCs w:val="24"/>
          <w:lang w:eastAsia="pl-PL"/>
        </w:rPr>
      </w:pPr>
      <w:r w:rsidRPr="00331AE0">
        <w:rPr>
          <w:rFonts w:eastAsia="Times New Roman" w:cstheme="minorHAnsi"/>
          <w:sz w:val="24"/>
          <w:szCs w:val="24"/>
          <w:lang w:eastAsia="pl-PL"/>
        </w:rPr>
        <w:t xml:space="preserve">Przez zmianę przepisów prawnych strony rozumieją następującą po podpisaniu Umowy </w:t>
      </w:r>
      <w:r w:rsidRPr="00E27316">
        <w:rPr>
          <w:rFonts w:eastAsia="Times New Roman" w:cstheme="minorHAnsi"/>
          <w:sz w:val="24"/>
          <w:szCs w:val="24"/>
          <w:lang w:eastAsia="pl-PL"/>
        </w:rPr>
        <w:t xml:space="preserve">zmianę aktów prawa powszechnie obowiązującego lub obowiązujących strony aktów prawa miejscowego, których treść dotyczy przedmiotu Umowy. </w:t>
      </w:r>
    </w:p>
    <w:p w:rsidR="00215433" w:rsidRPr="00DC37C4" w:rsidRDefault="00215433" w:rsidP="00215433">
      <w:pPr>
        <w:pStyle w:val="Akapitzlist"/>
        <w:numPr>
          <w:ilvl w:val="0"/>
          <w:numId w:val="17"/>
        </w:numPr>
        <w:spacing w:after="0" w:line="240" w:lineRule="auto"/>
        <w:ind w:left="360"/>
        <w:jc w:val="both"/>
        <w:rPr>
          <w:rFonts w:cstheme="minorHAnsi"/>
          <w:sz w:val="24"/>
          <w:szCs w:val="24"/>
          <w:lang w:eastAsia="pl-PL"/>
        </w:rPr>
      </w:pPr>
      <w:r w:rsidRPr="00A4296A">
        <w:rPr>
          <w:rFonts w:eastAsia="Times New Roman" w:cstheme="minorHAnsi"/>
          <w:sz w:val="24"/>
          <w:szCs w:val="24"/>
          <w:lang w:eastAsia="pl-PL"/>
        </w:rPr>
        <w:t>W przypadku zmiany stawki podatku VAT przyjętej przez Dostawcę w ofercie w toku realizacji umowy, wynagrodzenie Dostawcy netto pozostaje bez zmian. C</w:t>
      </w:r>
      <w:r w:rsidRPr="00A4296A">
        <w:rPr>
          <w:rFonts w:eastAsia="Times New Roman" w:cstheme="minorHAnsi"/>
          <w:sz w:val="24"/>
          <w:szCs w:val="24"/>
          <w:lang w:eastAsia="ar-SA"/>
        </w:rPr>
        <w:t xml:space="preserve">ena ulega automatycznej waloryzacji odpowiednio o kwotę podatku, wynikającą ze stawki tego </w:t>
      </w:r>
      <w:r w:rsidRPr="00DC37C4">
        <w:rPr>
          <w:rFonts w:eastAsia="Times New Roman" w:cstheme="minorHAnsi"/>
          <w:sz w:val="24"/>
          <w:szCs w:val="24"/>
          <w:lang w:eastAsia="ar-SA"/>
        </w:rPr>
        <w:t>podatku w chwili powstania obowiązku podatkowego.</w:t>
      </w:r>
    </w:p>
    <w:p w:rsidR="00215433" w:rsidRPr="00DC37C4" w:rsidRDefault="00215433" w:rsidP="00215433">
      <w:pPr>
        <w:pStyle w:val="Akapitzlist"/>
        <w:numPr>
          <w:ilvl w:val="0"/>
          <w:numId w:val="17"/>
        </w:numPr>
        <w:spacing w:after="0" w:line="240" w:lineRule="auto"/>
        <w:ind w:left="360"/>
        <w:jc w:val="both"/>
        <w:rPr>
          <w:rFonts w:cstheme="minorHAnsi"/>
          <w:sz w:val="24"/>
          <w:szCs w:val="24"/>
          <w:lang w:eastAsia="pl-PL"/>
        </w:rPr>
      </w:pPr>
      <w:r w:rsidRPr="00DC37C4">
        <w:rPr>
          <w:rFonts w:eastAsia="Times New Roman" w:cstheme="minorHAnsi"/>
          <w:sz w:val="24"/>
          <w:szCs w:val="24"/>
          <w:lang w:eastAsia="ar-SA"/>
        </w:rPr>
        <w:t xml:space="preserve">Przewiduje się </w:t>
      </w:r>
      <w:r>
        <w:rPr>
          <w:rFonts w:eastAsia="Times New Roman" w:cstheme="minorHAnsi"/>
          <w:sz w:val="24"/>
          <w:szCs w:val="24"/>
          <w:lang w:eastAsia="ar-SA"/>
        </w:rPr>
        <w:t xml:space="preserve">za porozumieniem Stron </w:t>
      </w:r>
      <w:r w:rsidRPr="00DC37C4">
        <w:rPr>
          <w:rFonts w:eastAsia="Times New Roman" w:cstheme="minorHAnsi"/>
          <w:sz w:val="24"/>
          <w:szCs w:val="24"/>
          <w:lang w:eastAsia="ar-SA"/>
        </w:rPr>
        <w:t>możliwość przedłużenia terminu obowiązywania umowy</w:t>
      </w:r>
      <w:r>
        <w:rPr>
          <w:rFonts w:eastAsia="Times New Roman" w:cstheme="minorHAnsi"/>
          <w:sz w:val="24"/>
          <w:szCs w:val="24"/>
          <w:lang w:eastAsia="ar-SA"/>
        </w:rPr>
        <w:t>.</w:t>
      </w:r>
    </w:p>
    <w:p w:rsidR="00215433" w:rsidRPr="00A4296A" w:rsidRDefault="00215433" w:rsidP="00215433">
      <w:pPr>
        <w:pStyle w:val="Akapitzlist"/>
        <w:numPr>
          <w:ilvl w:val="0"/>
          <w:numId w:val="17"/>
        </w:numPr>
        <w:spacing w:after="0" w:line="240" w:lineRule="auto"/>
        <w:ind w:left="360"/>
        <w:jc w:val="both"/>
        <w:rPr>
          <w:rFonts w:cstheme="minorHAnsi"/>
          <w:sz w:val="24"/>
          <w:szCs w:val="24"/>
          <w:lang w:eastAsia="pl-PL"/>
        </w:rPr>
      </w:pPr>
      <w:r w:rsidRPr="00A4296A">
        <w:rPr>
          <w:rFonts w:eastAsia="Times New Roman" w:cstheme="minorHAnsi"/>
          <w:sz w:val="24"/>
          <w:szCs w:val="24"/>
          <w:lang w:eastAsia="pl-PL"/>
        </w:rPr>
        <w:t>W żadnym przypadku postanowień niniejszego paragrafu nie należy interpretować jako prawa dowolnej ze stron do roszczenia, którego treścią byłoby żądanie zmiany umowy, lecz jedynie jako możliwość dokonania zmiany umowy. Każda zmiana umowy wymaga zgody drugiej strony.</w:t>
      </w:r>
    </w:p>
    <w:p w:rsidR="00215433" w:rsidRPr="00F1255B" w:rsidRDefault="00215433" w:rsidP="00215433">
      <w:pPr>
        <w:pStyle w:val="Akapitzlist"/>
        <w:spacing w:after="0" w:line="240" w:lineRule="auto"/>
        <w:ind w:left="360"/>
        <w:jc w:val="both"/>
        <w:rPr>
          <w:rFonts w:cstheme="minorHAnsi"/>
          <w:sz w:val="24"/>
          <w:szCs w:val="24"/>
          <w:lang w:eastAsia="pl-PL"/>
        </w:rPr>
      </w:pPr>
    </w:p>
    <w:p w:rsidR="00DF0377" w:rsidRDefault="00DF0377" w:rsidP="006408C9">
      <w:pPr>
        <w:suppressAutoHyphens/>
        <w:autoSpaceDN w:val="0"/>
        <w:spacing w:before="120" w:after="120"/>
        <w:ind w:right="-6"/>
        <w:jc w:val="center"/>
        <w:rPr>
          <w:rFonts w:eastAsia="Times New Roman" w:cstheme="minorHAnsi"/>
          <w:color w:val="000000"/>
          <w:sz w:val="24"/>
          <w:szCs w:val="24"/>
          <w:lang w:eastAsia="ar-SA"/>
        </w:rPr>
      </w:pPr>
    </w:p>
    <w:p w:rsidR="00D14A4D" w:rsidRPr="006408C9" w:rsidRDefault="00215433" w:rsidP="006408C9">
      <w:pPr>
        <w:suppressAutoHyphens/>
        <w:autoSpaceDN w:val="0"/>
        <w:spacing w:before="120" w:after="120"/>
        <w:ind w:right="-6"/>
        <w:jc w:val="center"/>
        <w:rPr>
          <w:rFonts w:eastAsia="Times New Roman" w:cstheme="minorHAnsi"/>
          <w:color w:val="000000"/>
          <w:sz w:val="24"/>
          <w:szCs w:val="24"/>
          <w:lang w:eastAsia="ar-SA"/>
        </w:rPr>
      </w:pPr>
      <w:r>
        <w:rPr>
          <w:rFonts w:eastAsia="Times New Roman" w:cstheme="minorHAnsi"/>
          <w:color w:val="000000"/>
          <w:sz w:val="24"/>
          <w:szCs w:val="24"/>
          <w:lang w:eastAsia="ar-SA"/>
        </w:rPr>
        <w:t>§ 9</w:t>
      </w:r>
    </w:p>
    <w:p w:rsidR="00D14A4D" w:rsidRPr="006408C9" w:rsidRDefault="00D14A4D" w:rsidP="006408C9">
      <w:pPr>
        <w:suppressAutoHyphens/>
        <w:autoSpaceDN w:val="0"/>
        <w:spacing w:before="120" w:after="120"/>
        <w:ind w:right="-6"/>
        <w:jc w:val="center"/>
        <w:rPr>
          <w:rFonts w:eastAsia="Times New Roman" w:cstheme="minorHAnsi"/>
          <w:b/>
          <w:bCs/>
          <w:color w:val="000000"/>
          <w:sz w:val="24"/>
          <w:szCs w:val="24"/>
          <w:lang w:eastAsia="ar-SA"/>
        </w:rPr>
      </w:pPr>
      <w:r w:rsidRPr="006408C9">
        <w:rPr>
          <w:rFonts w:eastAsia="Times New Roman" w:cstheme="minorHAnsi"/>
          <w:b/>
          <w:bCs/>
          <w:color w:val="000000"/>
          <w:sz w:val="24"/>
          <w:szCs w:val="24"/>
          <w:lang w:eastAsia="ar-SA"/>
        </w:rPr>
        <w:t>ROZSTRZYGANIE SPORÓW</w:t>
      </w:r>
    </w:p>
    <w:p w:rsidR="000276B8" w:rsidRPr="006408C9" w:rsidRDefault="000276B8" w:rsidP="006408C9">
      <w:pPr>
        <w:pStyle w:val="Akapitzlist"/>
        <w:autoSpaceDN w:val="0"/>
        <w:spacing w:before="120" w:after="120"/>
        <w:ind w:left="0"/>
        <w:jc w:val="both"/>
        <w:rPr>
          <w:rFonts w:eastAsia="Times New Roman" w:cstheme="minorHAnsi"/>
          <w:b/>
          <w:color w:val="000000"/>
          <w:sz w:val="24"/>
          <w:szCs w:val="24"/>
          <w:lang w:eastAsia="ar-SA"/>
        </w:rPr>
      </w:pPr>
      <w:r w:rsidRPr="006408C9">
        <w:rPr>
          <w:rFonts w:eastAsia="Times New Roman" w:cstheme="minorHAnsi"/>
          <w:color w:val="000000"/>
          <w:sz w:val="24"/>
          <w:szCs w:val="24"/>
          <w:lang w:eastAsia="ar-SA"/>
        </w:rPr>
        <w:t>Ewentualne spory mogące powstać na tle realizacji umowy, strony będą rozstrzygać polubownie, a w przypadku nie osiągnięcia wspólnego stanowiska poddadzą rozstrzygnięciu przez sąd powszechny właściwy dla siedziby Zamawiającego.</w:t>
      </w:r>
    </w:p>
    <w:p w:rsidR="00BC126A" w:rsidRPr="006408C9" w:rsidRDefault="00BC126A" w:rsidP="006408C9">
      <w:pPr>
        <w:suppressAutoHyphens/>
        <w:autoSpaceDN w:val="0"/>
        <w:spacing w:after="0"/>
        <w:jc w:val="center"/>
        <w:rPr>
          <w:rFonts w:eastAsia="Times New Roman" w:cstheme="minorHAnsi"/>
          <w:color w:val="000000"/>
          <w:sz w:val="24"/>
          <w:szCs w:val="24"/>
          <w:lang w:eastAsia="ar-SA"/>
        </w:rPr>
      </w:pPr>
    </w:p>
    <w:p w:rsidR="00D14A4D" w:rsidRPr="006408C9" w:rsidRDefault="00215433" w:rsidP="006408C9">
      <w:pPr>
        <w:suppressAutoHyphens/>
        <w:autoSpaceDN w:val="0"/>
        <w:spacing w:after="0"/>
        <w:jc w:val="center"/>
        <w:rPr>
          <w:rFonts w:eastAsia="Times New Roman" w:cstheme="minorHAnsi"/>
          <w:color w:val="000000"/>
          <w:sz w:val="24"/>
          <w:szCs w:val="24"/>
          <w:lang w:eastAsia="ar-SA"/>
        </w:rPr>
      </w:pPr>
      <w:r>
        <w:rPr>
          <w:rFonts w:eastAsia="Times New Roman" w:cstheme="minorHAnsi"/>
          <w:color w:val="000000"/>
          <w:sz w:val="24"/>
          <w:szCs w:val="24"/>
          <w:lang w:eastAsia="ar-SA"/>
        </w:rPr>
        <w:t>§ 10</w:t>
      </w:r>
    </w:p>
    <w:p w:rsidR="00D14A4D" w:rsidRPr="006408C9" w:rsidRDefault="00D14A4D" w:rsidP="006408C9">
      <w:pPr>
        <w:keepNext/>
        <w:suppressAutoHyphens/>
        <w:autoSpaceDN w:val="0"/>
        <w:spacing w:before="120" w:after="120"/>
        <w:jc w:val="center"/>
        <w:outlineLvl w:val="8"/>
        <w:rPr>
          <w:rFonts w:eastAsia="Times New Roman" w:cstheme="minorHAnsi"/>
          <w:b/>
          <w:color w:val="000000"/>
          <w:sz w:val="24"/>
          <w:szCs w:val="24"/>
          <w:lang w:eastAsia="ar-SA"/>
        </w:rPr>
      </w:pPr>
      <w:r w:rsidRPr="006408C9">
        <w:rPr>
          <w:rFonts w:eastAsia="Times New Roman" w:cstheme="minorHAnsi"/>
          <w:b/>
          <w:color w:val="000000"/>
          <w:sz w:val="24"/>
          <w:szCs w:val="24"/>
          <w:lang w:eastAsia="ar-SA"/>
        </w:rPr>
        <w:t>POSTANOWIENIA KOŃCOWE</w:t>
      </w:r>
    </w:p>
    <w:p w:rsidR="00BC126A" w:rsidRPr="006408C9" w:rsidRDefault="00817E48" w:rsidP="006408C9">
      <w:pPr>
        <w:keepNext/>
        <w:widowControl w:val="0"/>
        <w:numPr>
          <w:ilvl w:val="0"/>
          <w:numId w:val="11"/>
        </w:numPr>
        <w:tabs>
          <w:tab w:val="num" w:pos="426"/>
        </w:tabs>
        <w:suppressAutoHyphens/>
        <w:autoSpaceDE w:val="0"/>
        <w:autoSpaceDN w:val="0"/>
        <w:adjustRightInd w:val="0"/>
        <w:spacing w:before="120" w:after="120"/>
        <w:ind w:left="426" w:right="-8" w:hanging="426"/>
        <w:jc w:val="both"/>
        <w:outlineLvl w:val="8"/>
        <w:rPr>
          <w:rFonts w:eastAsia="Times New Roman" w:cstheme="minorHAnsi"/>
          <w:b/>
          <w:color w:val="000000"/>
          <w:sz w:val="24"/>
          <w:szCs w:val="24"/>
          <w:lang w:eastAsia="ar-SA"/>
        </w:rPr>
      </w:pPr>
      <w:r w:rsidRPr="006408C9">
        <w:rPr>
          <w:rFonts w:eastAsia="Times New Roman" w:cstheme="minorHAnsi"/>
          <w:color w:val="000000"/>
          <w:sz w:val="24"/>
          <w:szCs w:val="24"/>
          <w:lang w:eastAsia="ar-SA"/>
        </w:rPr>
        <w:t>Dostawca nie może dokonać cesji wierzytelności wynikających z niniejszej umowy bez pisemnej zgody Zamawiającego.</w:t>
      </w:r>
      <w:r w:rsidRPr="006408C9">
        <w:rPr>
          <w:rFonts w:eastAsia="Times New Roman" w:cstheme="minorHAnsi"/>
          <w:b/>
          <w:color w:val="000000"/>
          <w:sz w:val="24"/>
          <w:szCs w:val="24"/>
          <w:lang w:eastAsia="ar-SA"/>
        </w:rPr>
        <w:t xml:space="preserve"> </w:t>
      </w:r>
    </w:p>
    <w:p w:rsidR="00D14A4D" w:rsidRPr="00327262" w:rsidRDefault="00D14A4D" w:rsidP="006408C9">
      <w:pPr>
        <w:keepNext/>
        <w:widowControl w:val="0"/>
        <w:numPr>
          <w:ilvl w:val="0"/>
          <w:numId w:val="11"/>
        </w:numPr>
        <w:tabs>
          <w:tab w:val="num" w:pos="426"/>
        </w:tabs>
        <w:suppressAutoHyphens/>
        <w:autoSpaceDE w:val="0"/>
        <w:autoSpaceDN w:val="0"/>
        <w:adjustRightInd w:val="0"/>
        <w:spacing w:before="120" w:after="120"/>
        <w:ind w:left="426" w:right="-8" w:hanging="426"/>
        <w:jc w:val="both"/>
        <w:outlineLvl w:val="8"/>
        <w:rPr>
          <w:rFonts w:eastAsia="Times New Roman" w:cstheme="minorHAnsi"/>
          <w:b/>
          <w:strike/>
          <w:color w:val="000000"/>
          <w:sz w:val="24"/>
          <w:szCs w:val="24"/>
          <w:lang w:eastAsia="ar-SA"/>
        </w:rPr>
      </w:pPr>
      <w:r w:rsidRPr="006408C9">
        <w:rPr>
          <w:rFonts w:eastAsia="Times New Roman" w:cstheme="minorHAnsi"/>
          <w:color w:val="000000"/>
          <w:sz w:val="24"/>
          <w:szCs w:val="24"/>
          <w:lang w:eastAsia="ar-SA"/>
        </w:rPr>
        <w:t>W sprawach nie uregulowanych niniejszą umową mają zastosowanie odpowiednie postanowienia kodeks</w:t>
      </w:r>
      <w:r w:rsidR="006408C9">
        <w:rPr>
          <w:rFonts w:eastAsia="Times New Roman" w:cstheme="minorHAnsi"/>
          <w:color w:val="000000"/>
          <w:sz w:val="24"/>
          <w:szCs w:val="24"/>
          <w:lang w:eastAsia="ar-SA"/>
        </w:rPr>
        <w:t>u cywilnego</w:t>
      </w:r>
      <w:r w:rsidR="00215433">
        <w:rPr>
          <w:rFonts w:eastAsia="Times New Roman" w:cstheme="minorHAnsi"/>
          <w:color w:val="000000"/>
          <w:sz w:val="24"/>
          <w:szCs w:val="24"/>
          <w:lang w:eastAsia="ar-SA"/>
        </w:rPr>
        <w:t>.</w:t>
      </w:r>
    </w:p>
    <w:p w:rsidR="00D14A4D" w:rsidRPr="006408C9" w:rsidRDefault="00D14A4D" w:rsidP="006408C9">
      <w:pPr>
        <w:widowControl w:val="0"/>
        <w:numPr>
          <w:ilvl w:val="0"/>
          <w:numId w:val="9"/>
        </w:numPr>
        <w:tabs>
          <w:tab w:val="num" w:pos="426"/>
        </w:tabs>
        <w:suppressAutoHyphens/>
        <w:autoSpaceDE w:val="0"/>
        <w:autoSpaceDN w:val="0"/>
        <w:adjustRightInd w:val="0"/>
        <w:spacing w:before="120" w:after="120"/>
        <w:ind w:left="426" w:hanging="426"/>
        <w:jc w:val="both"/>
        <w:rPr>
          <w:rFonts w:eastAsia="Times New Roman" w:cstheme="minorHAnsi"/>
          <w:color w:val="000000"/>
          <w:sz w:val="24"/>
          <w:szCs w:val="24"/>
          <w:lang w:eastAsia="ar-SA"/>
        </w:rPr>
      </w:pPr>
      <w:r w:rsidRPr="006408C9">
        <w:rPr>
          <w:rFonts w:eastAsia="Times New Roman" w:cstheme="minorHAnsi"/>
          <w:color w:val="000000"/>
          <w:sz w:val="24"/>
          <w:szCs w:val="24"/>
          <w:lang w:eastAsia="ar-SA"/>
        </w:rPr>
        <w:t>Wszelkie zmiany postanowień niniejszej umowy wymagają formy pisemnej pod rygorem nieważności.</w:t>
      </w:r>
    </w:p>
    <w:p w:rsidR="00D14A4D" w:rsidRPr="006408C9" w:rsidRDefault="00D14A4D" w:rsidP="006408C9">
      <w:pPr>
        <w:widowControl w:val="0"/>
        <w:numPr>
          <w:ilvl w:val="0"/>
          <w:numId w:val="9"/>
        </w:numPr>
        <w:tabs>
          <w:tab w:val="num" w:pos="426"/>
        </w:tabs>
        <w:suppressAutoHyphens/>
        <w:autoSpaceDE w:val="0"/>
        <w:autoSpaceDN w:val="0"/>
        <w:adjustRightInd w:val="0"/>
        <w:spacing w:before="120" w:after="120"/>
        <w:ind w:left="426" w:hanging="426"/>
        <w:jc w:val="both"/>
        <w:rPr>
          <w:rFonts w:eastAsia="Times New Roman" w:cstheme="minorHAnsi"/>
          <w:color w:val="000000"/>
          <w:sz w:val="24"/>
          <w:szCs w:val="24"/>
          <w:lang w:eastAsia="ar-SA"/>
        </w:rPr>
      </w:pPr>
      <w:r w:rsidRPr="006408C9">
        <w:rPr>
          <w:rFonts w:eastAsia="Times New Roman" w:cstheme="minorHAnsi"/>
          <w:color w:val="000000"/>
          <w:sz w:val="24"/>
          <w:szCs w:val="24"/>
          <w:lang w:eastAsia="ar-SA"/>
        </w:rPr>
        <w:t xml:space="preserve">Umowa zostanie sporządzona w </w:t>
      </w:r>
      <w:r w:rsidRPr="006408C9">
        <w:rPr>
          <w:rFonts w:eastAsia="Times New Roman" w:cstheme="minorHAnsi"/>
          <w:bCs/>
          <w:color w:val="000000"/>
          <w:sz w:val="24"/>
          <w:szCs w:val="24"/>
          <w:lang w:eastAsia="ar-SA"/>
        </w:rPr>
        <w:t>dwóch</w:t>
      </w:r>
      <w:r w:rsidRPr="006408C9">
        <w:rPr>
          <w:rFonts w:eastAsia="Times New Roman" w:cstheme="minorHAnsi"/>
          <w:color w:val="000000"/>
          <w:sz w:val="24"/>
          <w:szCs w:val="24"/>
          <w:lang w:eastAsia="ar-SA"/>
        </w:rPr>
        <w:t xml:space="preserve"> jednobrzmiących egzemplarzach po jednym dla każdej ze stron.</w:t>
      </w:r>
    </w:p>
    <w:p w:rsidR="004F4EE0" w:rsidRPr="004F4EE0" w:rsidRDefault="004F4EE0" w:rsidP="004F4EE0">
      <w:pPr>
        <w:suppressAutoHyphens/>
        <w:autoSpaceDN w:val="0"/>
        <w:spacing w:after="0"/>
        <w:jc w:val="center"/>
        <w:rPr>
          <w:rFonts w:eastAsia="Times New Roman" w:cstheme="minorHAnsi"/>
          <w:color w:val="000000"/>
          <w:sz w:val="24"/>
          <w:szCs w:val="24"/>
          <w:lang w:eastAsia="ar-SA"/>
        </w:rPr>
      </w:pPr>
      <w:r>
        <w:rPr>
          <w:rFonts w:eastAsia="Times New Roman" w:cstheme="minorHAnsi"/>
          <w:color w:val="000000"/>
          <w:sz w:val="24"/>
          <w:szCs w:val="24"/>
          <w:lang w:eastAsia="ar-SA"/>
        </w:rPr>
        <w:t>§ 11</w:t>
      </w:r>
    </w:p>
    <w:p w:rsidR="00215433" w:rsidRDefault="00215433" w:rsidP="006408C9">
      <w:pPr>
        <w:suppressAutoHyphens/>
        <w:autoSpaceDN w:val="0"/>
        <w:spacing w:after="0"/>
        <w:jc w:val="both"/>
        <w:rPr>
          <w:rFonts w:eastAsia="Times New Roman" w:cstheme="minorHAnsi"/>
          <w:color w:val="000000"/>
          <w:sz w:val="24"/>
          <w:szCs w:val="24"/>
          <w:lang w:eastAsia="ar-SA"/>
        </w:rPr>
      </w:pPr>
    </w:p>
    <w:p w:rsidR="004F4EE0" w:rsidRPr="00225156" w:rsidRDefault="004F4EE0" w:rsidP="004F4EE0">
      <w:pPr>
        <w:tabs>
          <w:tab w:val="left" w:pos="787"/>
        </w:tabs>
        <w:spacing w:after="0" w:line="274" w:lineRule="exact"/>
        <w:ind w:right="100"/>
        <w:jc w:val="center"/>
        <w:rPr>
          <w:rFonts w:ascii="Calibri" w:eastAsia="Times New Roman" w:hAnsi="Calibri" w:cs="Calibri"/>
          <w:b/>
          <w:sz w:val="26"/>
          <w:szCs w:val="26"/>
          <w:lang w:eastAsia="pl-PL"/>
        </w:rPr>
      </w:pPr>
      <w:r w:rsidRPr="00225156">
        <w:rPr>
          <w:rFonts w:ascii="Calibri" w:eastAsia="Times New Roman" w:hAnsi="Calibri" w:cs="Calibri"/>
          <w:b/>
          <w:sz w:val="26"/>
          <w:szCs w:val="26"/>
          <w:lang w:eastAsia="pl-PL"/>
        </w:rPr>
        <w:t>Informacja o przetwarzaniu danych osobowych</w:t>
      </w:r>
    </w:p>
    <w:p w:rsidR="004F4EE0" w:rsidRPr="00225156" w:rsidRDefault="004F4EE0" w:rsidP="004F4EE0">
      <w:pPr>
        <w:tabs>
          <w:tab w:val="left" w:pos="787"/>
        </w:tabs>
        <w:spacing w:after="0" w:line="274" w:lineRule="exact"/>
        <w:ind w:right="100"/>
        <w:jc w:val="center"/>
        <w:rPr>
          <w:rFonts w:ascii="Calibri" w:eastAsia="Times New Roman" w:hAnsi="Calibri" w:cs="Calibri"/>
          <w:b/>
          <w:sz w:val="26"/>
          <w:szCs w:val="26"/>
          <w:lang w:eastAsia="pl-PL"/>
        </w:rPr>
      </w:pPr>
    </w:p>
    <w:p w:rsidR="004F4EE0" w:rsidRPr="00225156" w:rsidRDefault="004F4EE0" w:rsidP="004F4EE0">
      <w:pPr>
        <w:tabs>
          <w:tab w:val="left" w:pos="787"/>
        </w:tabs>
        <w:spacing w:after="0" w:line="274" w:lineRule="exact"/>
        <w:ind w:right="100"/>
        <w:jc w:val="both"/>
        <w:rPr>
          <w:rFonts w:ascii="Calibri" w:eastAsia="SimSun" w:hAnsi="Calibri" w:cs="Calibri"/>
          <w:sz w:val="26"/>
          <w:szCs w:val="26"/>
          <w:lang w:eastAsia="pl-PL"/>
        </w:rPr>
      </w:pPr>
      <w:r w:rsidRPr="00225156">
        <w:rPr>
          <w:rFonts w:ascii="Calibri" w:eastAsia="Times New Roman" w:hAnsi="Calibri" w:cs="Calibri"/>
          <w:sz w:val="26"/>
          <w:szCs w:val="26"/>
          <w:lang w:eastAsia="pl-PL"/>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w:t>
      </w:r>
    </w:p>
    <w:p w:rsidR="004F4EE0" w:rsidRPr="00225156" w:rsidRDefault="004F4EE0" w:rsidP="004F4EE0">
      <w:pPr>
        <w:widowControl w:val="0"/>
        <w:numPr>
          <w:ilvl w:val="0"/>
          <w:numId w:val="19"/>
        </w:numPr>
        <w:tabs>
          <w:tab w:val="left" w:pos="567"/>
        </w:tabs>
        <w:suppressAutoHyphens/>
        <w:autoSpaceDE w:val="0"/>
        <w:autoSpaceDN w:val="0"/>
        <w:adjustRightInd w:val="0"/>
        <w:spacing w:after="0" w:line="274" w:lineRule="exact"/>
        <w:ind w:right="100"/>
        <w:jc w:val="both"/>
        <w:rPr>
          <w:rFonts w:ascii="Calibri" w:eastAsia="SimSun" w:hAnsi="Calibri" w:cs="Calibri"/>
          <w:sz w:val="26"/>
          <w:szCs w:val="26"/>
          <w:lang w:eastAsia="pl-PL"/>
        </w:rPr>
      </w:pPr>
      <w:r w:rsidRPr="00225156">
        <w:rPr>
          <w:rFonts w:ascii="Calibri" w:eastAsia="Times New Roman" w:hAnsi="Calibri" w:cs="Calibri"/>
          <w:sz w:val="26"/>
          <w:szCs w:val="26"/>
          <w:lang w:eastAsia="pl-PL"/>
        </w:rPr>
        <w:t xml:space="preserve">administratorem Pani/Pana danych osobowych jest </w:t>
      </w:r>
      <w:r w:rsidRPr="00225156">
        <w:rPr>
          <w:rFonts w:ascii="Calibri" w:eastAsia="Times New Roman" w:hAnsi="Calibri" w:cs="Calibri"/>
          <w:i/>
          <w:sz w:val="26"/>
          <w:szCs w:val="26"/>
          <w:lang w:eastAsia="pl-PL"/>
        </w:rPr>
        <w:t>Wojewódzki Zespół Lecznictwa Psychiatrycznego w Olsztynie 10-228 Olsztyn, Al. Wojska Polskiego 35;</w:t>
      </w:r>
    </w:p>
    <w:p w:rsidR="004F4EE0" w:rsidRPr="00225156" w:rsidRDefault="004F4EE0" w:rsidP="004F4EE0">
      <w:pPr>
        <w:widowControl w:val="0"/>
        <w:numPr>
          <w:ilvl w:val="0"/>
          <w:numId w:val="19"/>
        </w:numPr>
        <w:tabs>
          <w:tab w:val="left" w:pos="567"/>
        </w:tabs>
        <w:suppressAutoHyphens/>
        <w:autoSpaceDE w:val="0"/>
        <w:autoSpaceDN w:val="0"/>
        <w:adjustRightInd w:val="0"/>
        <w:spacing w:after="0" w:line="274" w:lineRule="exact"/>
        <w:ind w:right="100"/>
        <w:jc w:val="both"/>
        <w:rPr>
          <w:rFonts w:ascii="Calibri" w:eastAsia="SimSun" w:hAnsi="Calibri" w:cs="Calibri"/>
          <w:sz w:val="26"/>
          <w:szCs w:val="26"/>
          <w:lang w:eastAsia="pl-PL"/>
        </w:rPr>
      </w:pPr>
      <w:r w:rsidRPr="00225156">
        <w:rPr>
          <w:rFonts w:ascii="Calibri" w:eastAsia="Times New Roman" w:hAnsi="Calibri" w:cs="Calibri"/>
          <w:sz w:val="26"/>
          <w:szCs w:val="26"/>
          <w:lang w:eastAsia="pl-PL"/>
        </w:rPr>
        <w:t xml:space="preserve">inspektorem ochrony danych osobowych w </w:t>
      </w:r>
      <w:r w:rsidRPr="00225156">
        <w:rPr>
          <w:rFonts w:ascii="Calibri" w:eastAsia="Times New Roman" w:hAnsi="Calibri" w:cs="Calibri"/>
          <w:i/>
          <w:sz w:val="26"/>
          <w:szCs w:val="26"/>
          <w:lang w:eastAsia="pl-PL"/>
        </w:rPr>
        <w:t xml:space="preserve">Wojewódzkim Zespole Lecznictwa Psychiatrycznego w Olsztynie </w:t>
      </w:r>
      <w:r w:rsidRPr="00225156">
        <w:rPr>
          <w:rFonts w:ascii="Calibri" w:eastAsia="Times New Roman" w:hAnsi="Calibri" w:cs="Calibri"/>
          <w:sz w:val="26"/>
          <w:szCs w:val="26"/>
          <w:lang w:eastAsia="pl-PL"/>
        </w:rPr>
        <w:t xml:space="preserve"> jest Pan </w:t>
      </w:r>
      <w:r w:rsidRPr="00225156">
        <w:rPr>
          <w:rFonts w:ascii="Calibri" w:eastAsia="Times New Roman" w:hAnsi="Calibri" w:cs="Calibri"/>
          <w:i/>
          <w:sz w:val="26"/>
          <w:szCs w:val="26"/>
          <w:lang w:eastAsia="pl-PL"/>
        </w:rPr>
        <w:t xml:space="preserve">Władysław Wiciński, kontakt: </w:t>
      </w:r>
      <w:hyperlink r:id="rId8" w:history="1">
        <w:r w:rsidRPr="00706E2A">
          <w:rPr>
            <w:rStyle w:val="Hipercze"/>
          </w:rPr>
          <w:t>inspektor</w:t>
        </w:r>
        <w:r w:rsidRPr="00706E2A">
          <w:rPr>
            <w:rStyle w:val="Hipercze"/>
            <w:rFonts w:ascii="Calibri" w:eastAsia="Times New Roman" w:hAnsi="Calibri" w:cs="Calibri"/>
            <w:i/>
            <w:sz w:val="26"/>
            <w:szCs w:val="26"/>
            <w:lang w:eastAsia="pl-PL"/>
          </w:rPr>
          <w:t>@wzlp.pl</w:t>
        </w:r>
      </w:hyperlink>
      <w:r w:rsidRPr="00225156">
        <w:rPr>
          <w:rFonts w:ascii="Calibri" w:eastAsia="Times New Roman" w:hAnsi="Calibri" w:cs="Calibri"/>
          <w:i/>
          <w:sz w:val="26"/>
          <w:szCs w:val="26"/>
          <w:lang w:eastAsia="pl-PL"/>
        </w:rPr>
        <w:t xml:space="preserve"> </w:t>
      </w:r>
      <w:hyperlink r:id="rId9">
        <w:r w:rsidRPr="00225156">
          <w:rPr>
            <w:rFonts w:ascii="Calibri" w:eastAsia="Times New Roman" w:hAnsi="Calibri" w:cs="Calibri"/>
            <w:i/>
            <w:sz w:val="26"/>
            <w:szCs w:val="26"/>
            <w:lang w:eastAsia="pl-PL"/>
          </w:rPr>
          <w:t>tel:(89)</w:t>
        </w:r>
      </w:hyperlink>
      <w:r w:rsidRPr="00225156">
        <w:rPr>
          <w:rFonts w:ascii="Calibri" w:eastAsia="Times New Roman" w:hAnsi="Calibri" w:cs="Calibri"/>
          <w:i/>
          <w:sz w:val="26"/>
          <w:szCs w:val="26"/>
          <w:lang w:eastAsia="pl-PL"/>
        </w:rPr>
        <w:t xml:space="preserve"> 678 53 49;</w:t>
      </w:r>
    </w:p>
    <w:p w:rsidR="004F4EE0" w:rsidRPr="00225156" w:rsidRDefault="004F4EE0" w:rsidP="004F4EE0">
      <w:pPr>
        <w:widowControl w:val="0"/>
        <w:numPr>
          <w:ilvl w:val="0"/>
          <w:numId w:val="19"/>
        </w:numPr>
        <w:tabs>
          <w:tab w:val="left" w:pos="567"/>
        </w:tabs>
        <w:suppressAutoHyphens/>
        <w:autoSpaceDE w:val="0"/>
        <w:autoSpaceDN w:val="0"/>
        <w:adjustRightInd w:val="0"/>
        <w:spacing w:after="0" w:line="274" w:lineRule="exact"/>
        <w:ind w:right="100"/>
        <w:jc w:val="both"/>
        <w:rPr>
          <w:rFonts w:ascii="Calibri" w:eastAsia="SimSun" w:hAnsi="Calibri" w:cs="Calibri"/>
          <w:sz w:val="26"/>
          <w:szCs w:val="26"/>
          <w:lang w:eastAsia="pl-PL"/>
        </w:rPr>
      </w:pPr>
      <w:r w:rsidRPr="00225156">
        <w:rPr>
          <w:rFonts w:ascii="Calibri" w:eastAsia="Times New Roman" w:hAnsi="Calibri" w:cs="Calibri"/>
          <w:sz w:val="26"/>
          <w:szCs w:val="26"/>
          <w:lang w:eastAsia="pl-PL"/>
        </w:rPr>
        <w:t xml:space="preserve">Pani / Pana dane osobowe przetwarzane są w celu / celach: </w:t>
      </w:r>
    </w:p>
    <w:p w:rsidR="004F4EE0" w:rsidRPr="00225156" w:rsidRDefault="004F4EE0" w:rsidP="004F4EE0">
      <w:pPr>
        <w:tabs>
          <w:tab w:val="left" w:pos="567"/>
        </w:tabs>
        <w:spacing w:after="0" w:line="274" w:lineRule="exact"/>
        <w:ind w:left="644" w:right="100"/>
        <w:jc w:val="both"/>
        <w:rPr>
          <w:rFonts w:ascii="Calibri" w:eastAsia="Times New Roman" w:hAnsi="Calibri" w:cs="Calibri"/>
          <w:sz w:val="26"/>
          <w:szCs w:val="26"/>
          <w:lang w:eastAsia="pl-PL"/>
        </w:rPr>
      </w:pPr>
      <w:r w:rsidRPr="00225156">
        <w:rPr>
          <w:rFonts w:ascii="Calibri" w:eastAsia="Times New Roman" w:hAnsi="Calibri" w:cs="Calibri"/>
          <w:sz w:val="26"/>
          <w:szCs w:val="26"/>
          <w:lang w:eastAsia="pl-PL"/>
        </w:rPr>
        <w:t xml:space="preserve">a) wypełnienia obowiązków prawnych ciążących na </w:t>
      </w:r>
      <w:r w:rsidRPr="00225156">
        <w:rPr>
          <w:rFonts w:ascii="Calibri" w:eastAsia="Times New Roman" w:hAnsi="Calibri" w:cs="Calibri"/>
          <w:i/>
          <w:sz w:val="26"/>
          <w:szCs w:val="26"/>
          <w:lang w:eastAsia="pl-PL"/>
        </w:rPr>
        <w:t>Wojewódzkim Zespole Lecznictwa Psychiatrycznego w Olsztynie</w:t>
      </w:r>
      <w:r w:rsidRPr="00225156">
        <w:rPr>
          <w:rFonts w:ascii="Calibri" w:eastAsia="Times New Roman" w:hAnsi="Calibri" w:cs="Calibri"/>
          <w:sz w:val="26"/>
          <w:szCs w:val="26"/>
          <w:lang w:eastAsia="pl-PL"/>
        </w:rPr>
        <w:t xml:space="preserve">; </w:t>
      </w:r>
    </w:p>
    <w:p w:rsidR="004F4EE0" w:rsidRPr="00225156" w:rsidRDefault="004F4EE0" w:rsidP="004F4EE0">
      <w:pPr>
        <w:tabs>
          <w:tab w:val="left" w:pos="567"/>
        </w:tabs>
        <w:spacing w:after="0" w:line="274" w:lineRule="exact"/>
        <w:ind w:left="644" w:right="100"/>
        <w:jc w:val="both"/>
        <w:rPr>
          <w:rFonts w:ascii="Calibri" w:eastAsia="Times New Roman" w:hAnsi="Calibri" w:cs="Calibri"/>
          <w:sz w:val="26"/>
          <w:szCs w:val="26"/>
          <w:lang w:eastAsia="pl-PL"/>
        </w:rPr>
      </w:pPr>
      <w:r w:rsidRPr="00225156">
        <w:rPr>
          <w:rFonts w:ascii="Calibri" w:eastAsia="Times New Roman" w:hAnsi="Calibri" w:cs="Calibri"/>
          <w:sz w:val="26"/>
          <w:szCs w:val="26"/>
          <w:lang w:eastAsia="pl-PL"/>
        </w:rPr>
        <w:t xml:space="preserve">b) realizacji umów zawartych z kontrahentami </w:t>
      </w:r>
      <w:r w:rsidRPr="00225156">
        <w:rPr>
          <w:rFonts w:ascii="Calibri" w:eastAsia="Times New Roman" w:hAnsi="Calibri" w:cs="Calibri"/>
          <w:i/>
          <w:sz w:val="26"/>
          <w:szCs w:val="26"/>
          <w:lang w:eastAsia="pl-PL"/>
        </w:rPr>
        <w:t>Wojewódzkiego Zespołu Lecznictwa Psychiatrycznego w Olsztynie</w:t>
      </w:r>
      <w:r w:rsidRPr="00225156">
        <w:rPr>
          <w:rFonts w:ascii="Calibri" w:eastAsia="Times New Roman" w:hAnsi="Calibri" w:cs="Calibri"/>
          <w:sz w:val="26"/>
          <w:szCs w:val="26"/>
          <w:lang w:eastAsia="pl-PL"/>
        </w:rPr>
        <w:t>;</w:t>
      </w:r>
    </w:p>
    <w:p w:rsidR="004F4EE0" w:rsidRPr="00225156" w:rsidRDefault="004F4EE0" w:rsidP="004F4EE0">
      <w:pPr>
        <w:tabs>
          <w:tab w:val="left" w:pos="567"/>
        </w:tabs>
        <w:spacing w:after="0" w:line="274" w:lineRule="exact"/>
        <w:ind w:left="644" w:right="100"/>
        <w:jc w:val="both"/>
        <w:rPr>
          <w:rFonts w:ascii="Calibri" w:eastAsia="Times New Roman" w:hAnsi="Calibri" w:cs="Calibri"/>
          <w:sz w:val="26"/>
          <w:szCs w:val="26"/>
          <w:lang w:eastAsia="pl-PL"/>
        </w:rPr>
      </w:pPr>
      <w:r w:rsidRPr="00225156">
        <w:rPr>
          <w:rFonts w:ascii="Calibri" w:eastAsia="Times New Roman" w:hAnsi="Calibri" w:cs="Calibri"/>
          <w:sz w:val="26"/>
          <w:szCs w:val="26"/>
          <w:lang w:eastAsia="pl-PL"/>
        </w:rPr>
        <w:t>c) w pozostałych przypadkach Pani / Pana dane osobowe przetwarzane są wyłącznie na podstawie wcześniej udzielonej zgody w zakresie i celu określonym w treści zgody.</w:t>
      </w:r>
    </w:p>
    <w:p w:rsidR="004F4EE0" w:rsidRPr="00225156" w:rsidRDefault="004F4EE0" w:rsidP="004F4EE0">
      <w:pPr>
        <w:widowControl w:val="0"/>
        <w:numPr>
          <w:ilvl w:val="0"/>
          <w:numId w:val="19"/>
        </w:numPr>
        <w:suppressAutoHyphens/>
        <w:autoSpaceDE w:val="0"/>
        <w:autoSpaceDN w:val="0"/>
        <w:adjustRightInd w:val="0"/>
        <w:spacing w:after="0" w:line="240" w:lineRule="auto"/>
        <w:contextualSpacing/>
        <w:jc w:val="both"/>
        <w:rPr>
          <w:rFonts w:ascii="Calibri" w:eastAsia="Times New Roman" w:hAnsi="Calibri" w:cs="Calibri"/>
          <w:sz w:val="26"/>
          <w:szCs w:val="26"/>
          <w:lang w:eastAsia="pl-PL"/>
        </w:rPr>
      </w:pPr>
      <w:r w:rsidRPr="00225156">
        <w:rPr>
          <w:rFonts w:ascii="Calibri" w:eastAsia="Times New Roman" w:hAnsi="Calibri" w:cs="Calibri"/>
          <w:sz w:val="26"/>
          <w:szCs w:val="26"/>
          <w:lang w:eastAsia="pl-PL"/>
        </w:rPr>
        <w:t xml:space="preserve">W związku z przetwarzaniem danych w celach o których mowa w pkt 3 odbiorcami Pani / Pana danych osobowych mogą być: </w:t>
      </w:r>
    </w:p>
    <w:p w:rsidR="004F4EE0" w:rsidRPr="00225156" w:rsidRDefault="004F4EE0" w:rsidP="004F4EE0">
      <w:pPr>
        <w:spacing w:after="0" w:line="240" w:lineRule="auto"/>
        <w:ind w:left="644"/>
        <w:contextualSpacing/>
        <w:jc w:val="both"/>
        <w:rPr>
          <w:rFonts w:ascii="Calibri" w:eastAsia="Times New Roman" w:hAnsi="Calibri" w:cs="Calibri"/>
          <w:sz w:val="26"/>
          <w:szCs w:val="26"/>
          <w:lang w:eastAsia="pl-PL"/>
        </w:rPr>
      </w:pPr>
      <w:r w:rsidRPr="00225156">
        <w:rPr>
          <w:rFonts w:ascii="Calibri" w:eastAsia="Times New Roman" w:hAnsi="Calibri" w:cs="Calibri"/>
          <w:sz w:val="26"/>
          <w:szCs w:val="26"/>
          <w:lang w:eastAsia="pl-PL"/>
        </w:rPr>
        <w:t xml:space="preserve">a) organy władzy publicznej oraz podmioty wykonujące zadania publiczne lub działające na zlecenie organów władzy publicznej, w zakresie i w celach, które wynikają z przepisów powszechnie obowiązującego prawa; </w:t>
      </w:r>
    </w:p>
    <w:p w:rsidR="004F4EE0" w:rsidRPr="00225156" w:rsidRDefault="004F4EE0" w:rsidP="004F4EE0">
      <w:pPr>
        <w:spacing w:after="0" w:line="240" w:lineRule="auto"/>
        <w:ind w:left="644"/>
        <w:contextualSpacing/>
        <w:jc w:val="both"/>
        <w:rPr>
          <w:rFonts w:ascii="Calibri" w:eastAsia="Times New Roman" w:hAnsi="Calibri" w:cs="Calibri"/>
          <w:sz w:val="26"/>
          <w:szCs w:val="26"/>
          <w:lang w:eastAsia="pl-PL"/>
        </w:rPr>
      </w:pPr>
      <w:r w:rsidRPr="00225156">
        <w:rPr>
          <w:rFonts w:ascii="Calibri" w:eastAsia="Times New Roman" w:hAnsi="Calibri" w:cs="Calibri"/>
          <w:sz w:val="26"/>
          <w:szCs w:val="26"/>
          <w:lang w:eastAsia="pl-PL"/>
        </w:rPr>
        <w:t xml:space="preserve">b) inne podmioty, które na podstawie stosownych umów podpisanych z </w:t>
      </w:r>
      <w:r w:rsidRPr="00225156">
        <w:rPr>
          <w:rFonts w:ascii="Calibri" w:eastAsia="Times New Roman" w:hAnsi="Calibri" w:cs="Calibri"/>
          <w:i/>
          <w:sz w:val="26"/>
          <w:szCs w:val="26"/>
          <w:lang w:eastAsia="pl-PL"/>
        </w:rPr>
        <w:t>Wojewódzkim Zespołem Lecznictwa Psychiatrycznego w Olsztynie</w:t>
      </w:r>
      <w:r w:rsidRPr="00225156">
        <w:rPr>
          <w:rFonts w:ascii="Calibri" w:eastAsia="Times New Roman" w:hAnsi="Calibri" w:cs="Calibri"/>
          <w:sz w:val="26"/>
          <w:szCs w:val="26"/>
          <w:lang w:eastAsia="pl-PL"/>
        </w:rPr>
        <w:t xml:space="preserve"> przetwarzają dane osobowe dla których Administratorem jest Dyrektor WZLP w Olsztynie.</w:t>
      </w:r>
    </w:p>
    <w:p w:rsidR="004F4EE0" w:rsidRPr="00225156" w:rsidRDefault="004F4EE0" w:rsidP="004F4EE0">
      <w:pPr>
        <w:widowControl w:val="0"/>
        <w:numPr>
          <w:ilvl w:val="0"/>
          <w:numId w:val="19"/>
        </w:numPr>
        <w:suppressAutoHyphens/>
        <w:autoSpaceDE w:val="0"/>
        <w:autoSpaceDN w:val="0"/>
        <w:adjustRightInd w:val="0"/>
        <w:spacing w:after="0" w:line="240" w:lineRule="auto"/>
        <w:contextualSpacing/>
        <w:jc w:val="both"/>
        <w:rPr>
          <w:rFonts w:ascii="Calibri" w:eastAsia="Times New Roman" w:hAnsi="Calibri" w:cs="Calibri"/>
          <w:sz w:val="26"/>
          <w:szCs w:val="26"/>
          <w:lang w:eastAsia="pl-PL"/>
        </w:rPr>
      </w:pPr>
      <w:r w:rsidRPr="00225156">
        <w:rPr>
          <w:rFonts w:ascii="Calibri" w:eastAsia="Times New Roman" w:hAnsi="Calibri" w:cs="Calibri"/>
          <w:sz w:val="26"/>
          <w:szCs w:val="26"/>
          <w:lang w:eastAsia="pl-PL"/>
        </w:rPr>
        <w:t xml:space="preserve">Pani / Pana dane osobowe będą przechowywane przez okres niezbędny do realizacji celów określonych w pkt 3, a po tym czasie przez okres oraz w zakresie wymaganym przez przepisy powszechnie obowiązującego prawa. </w:t>
      </w:r>
    </w:p>
    <w:p w:rsidR="004F4EE0" w:rsidRPr="00225156" w:rsidRDefault="004F4EE0" w:rsidP="004F4EE0">
      <w:pPr>
        <w:widowControl w:val="0"/>
        <w:numPr>
          <w:ilvl w:val="0"/>
          <w:numId w:val="19"/>
        </w:numPr>
        <w:suppressAutoHyphens/>
        <w:autoSpaceDE w:val="0"/>
        <w:autoSpaceDN w:val="0"/>
        <w:adjustRightInd w:val="0"/>
        <w:spacing w:after="0" w:line="240" w:lineRule="auto"/>
        <w:contextualSpacing/>
        <w:jc w:val="both"/>
        <w:rPr>
          <w:rFonts w:ascii="Calibri" w:eastAsia="Times New Roman" w:hAnsi="Calibri" w:cs="Calibri"/>
          <w:sz w:val="26"/>
          <w:szCs w:val="26"/>
          <w:lang w:eastAsia="pl-PL"/>
        </w:rPr>
      </w:pPr>
      <w:r w:rsidRPr="00225156">
        <w:rPr>
          <w:rFonts w:ascii="Calibri" w:eastAsia="Times New Roman" w:hAnsi="Calibri" w:cs="Calibri"/>
          <w:sz w:val="26"/>
          <w:szCs w:val="26"/>
          <w:lang w:eastAsia="pl-PL"/>
        </w:rPr>
        <w:t>W związku z przetwarzaniem Pani / Pana danych osobowych przysługują Pani / Panu następujące uprawnienia: a) prawo dostępu do danych osobowych, w tym prawo do uzyskania kopii tych danych; b) prawo do żądania sprostowania (poprawiania) danych osobowych – w przypadku gdy dane są nieprawidłowe lub niekompletne; c) prawo do żądania usunięcia danych osobowych (tzw. prawo do bycia zapomnianym), w przypadku gdy: - dane nie są już niezbędne do celów, dla których były zebrane lub w inny sposób przetwarzane, - osoba, której dane dotyczą, wniosła sprzeciw wobec przetwarzania danych osobowych, - osoba, której dane dotyczą wycofała zgodę na przetwarzanie danych osobowych, która jest podstawą przetwarzania danych i nie ma innej podstawy prawnej przetwarzania danych, - dane osobowe przetwarzane są niezgodnie z prawem, - dane osobowe muszą być usunięte w celu wywiązania się z obowiązku wynikającego z przepisów prawa; d) prawo do żądania ograniczenia przetwarzania danych osobowych – w przypadku, gdy: - osoba, której dane dotyczą kwestionuje prawidłowość danych osobowych, - przetwarzanie danych jest niezgodne z prawem, a osoba, której dane dotyczą, sprzeciwia się usunięciu danych, żądając w zamian ich ograniczenia, - Administrator nie potrzebuje już danych dla swoich celów, ale osoba, której dane dotyczą, potrzebuje ich do ustalenia, obrony lub dochodzenia roszczeń, - osoba, której dane dotyczą, wniosła sprzeciw wobec przetwarzania danych, do czasu ustalenia czy prawnie uzasadnione podstawy po stronie administratora są nadrzędne wobec podstawy sprzeciwu; e) prawo do przenoszenia danych – w przypadku gdy łącznie spełnione są następujące przesłanki: - przetwarzanie danych odbywa się na podstawie umowy zawartej z osobą, której dane dotyczą lub na podstawie zgody wyrażonej przez tą osobę, - przetwarzanie odbywa się w sposób zautomatyzowany; f) prawo sprzeciwu wobec przetwarzania danych – w przypadku gdy łącznie spełnione są następujące przesłanki: - zaistnieją przyczyny związane z Pani / Pana szczególną sytuacją, w przypadku przetwarzania danych na podstawie zadania realizowanego w ramach działalności prowadzonej przez Administratora, -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w:t>
      </w:r>
    </w:p>
    <w:p w:rsidR="004F4EE0" w:rsidRPr="00225156" w:rsidRDefault="004F4EE0" w:rsidP="004F4EE0">
      <w:pPr>
        <w:widowControl w:val="0"/>
        <w:numPr>
          <w:ilvl w:val="0"/>
          <w:numId w:val="19"/>
        </w:numPr>
        <w:suppressAutoHyphens/>
        <w:autoSpaceDE w:val="0"/>
        <w:autoSpaceDN w:val="0"/>
        <w:adjustRightInd w:val="0"/>
        <w:spacing w:after="0" w:line="240" w:lineRule="auto"/>
        <w:contextualSpacing/>
        <w:jc w:val="both"/>
        <w:rPr>
          <w:rFonts w:ascii="Calibri" w:eastAsia="Times New Roman" w:hAnsi="Calibri" w:cs="Calibri"/>
          <w:sz w:val="26"/>
          <w:szCs w:val="26"/>
          <w:lang w:eastAsia="pl-PL"/>
        </w:rPr>
      </w:pPr>
      <w:r w:rsidRPr="00225156">
        <w:rPr>
          <w:rFonts w:ascii="Calibri" w:eastAsia="Times New Roman" w:hAnsi="Calibri" w:cs="Calibri"/>
          <w:sz w:val="26"/>
          <w:szCs w:val="26"/>
          <w:lang w:eastAsia="pl-PL"/>
        </w:rPr>
        <w:t xml:space="preserve">W przypadku gdy przetwarzanie danych osobowych odbywa się na podstawie zgody osoby na przetwarzanie danych osobowych (art. 6 ust. 1 lit a RODO), przysługuje Pani / Panu prawo do cofnięcia tej zgody w dowolnym momencie. Cofnięcie to nie ma wpływu na zgodność przetwarzania, którego dokonano na podstawie zgody przed jej cofnięciem, z obowiązującym prawem. </w:t>
      </w:r>
    </w:p>
    <w:p w:rsidR="004F4EE0" w:rsidRPr="00225156" w:rsidRDefault="004F4EE0" w:rsidP="004F4EE0">
      <w:pPr>
        <w:widowControl w:val="0"/>
        <w:numPr>
          <w:ilvl w:val="0"/>
          <w:numId w:val="19"/>
        </w:numPr>
        <w:suppressAutoHyphens/>
        <w:autoSpaceDE w:val="0"/>
        <w:autoSpaceDN w:val="0"/>
        <w:adjustRightInd w:val="0"/>
        <w:spacing w:after="0" w:line="240" w:lineRule="auto"/>
        <w:contextualSpacing/>
        <w:jc w:val="both"/>
        <w:rPr>
          <w:rFonts w:ascii="Calibri" w:eastAsia="Times New Roman" w:hAnsi="Calibri" w:cs="Calibri"/>
          <w:sz w:val="26"/>
          <w:szCs w:val="26"/>
          <w:lang w:eastAsia="pl-PL"/>
        </w:rPr>
      </w:pPr>
      <w:r w:rsidRPr="00225156">
        <w:rPr>
          <w:rFonts w:ascii="Calibri" w:eastAsia="Times New Roman" w:hAnsi="Calibri" w:cs="Calibri"/>
          <w:sz w:val="26"/>
          <w:szCs w:val="26"/>
          <w:lang w:eastAsia="pl-PL"/>
        </w:rPr>
        <w:t xml:space="preserve">W przypadku powzięcia informacji o niezgodnym z prawem przetwarzaniu w </w:t>
      </w:r>
      <w:r w:rsidRPr="00225156">
        <w:rPr>
          <w:rFonts w:ascii="Calibri" w:eastAsia="Times New Roman" w:hAnsi="Calibri" w:cs="Calibri"/>
          <w:i/>
          <w:sz w:val="26"/>
          <w:szCs w:val="26"/>
          <w:lang w:eastAsia="pl-PL"/>
        </w:rPr>
        <w:t>Wojewódzkim Zespole Lecznictwa Psychiatrycznego w Olsztynie</w:t>
      </w:r>
      <w:r w:rsidRPr="00225156">
        <w:rPr>
          <w:rFonts w:ascii="Calibri" w:eastAsia="Times New Roman" w:hAnsi="Calibri" w:cs="Calibri"/>
          <w:sz w:val="26"/>
          <w:szCs w:val="26"/>
          <w:lang w:eastAsia="pl-PL"/>
        </w:rPr>
        <w:t xml:space="preserve"> w Olsztynie Pani / Pana danych osobowych, przysługuje Pani / Panu prawo wniesienia skargi do organu nadzorczego właściwego w sprawach ochrony danych osobowych. </w:t>
      </w:r>
    </w:p>
    <w:p w:rsidR="004F4EE0" w:rsidRPr="00225156" w:rsidRDefault="004F4EE0" w:rsidP="004F4EE0">
      <w:pPr>
        <w:widowControl w:val="0"/>
        <w:numPr>
          <w:ilvl w:val="0"/>
          <w:numId w:val="19"/>
        </w:numPr>
        <w:suppressAutoHyphens/>
        <w:autoSpaceDE w:val="0"/>
        <w:autoSpaceDN w:val="0"/>
        <w:adjustRightInd w:val="0"/>
        <w:spacing w:after="0" w:line="240" w:lineRule="auto"/>
        <w:contextualSpacing/>
        <w:jc w:val="both"/>
        <w:rPr>
          <w:rFonts w:ascii="Calibri" w:eastAsia="Times New Roman" w:hAnsi="Calibri" w:cs="Calibri"/>
          <w:sz w:val="26"/>
          <w:szCs w:val="26"/>
          <w:lang w:eastAsia="pl-PL"/>
        </w:rPr>
      </w:pPr>
      <w:r w:rsidRPr="00225156">
        <w:rPr>
          <w:rFonts w:ascii="Calibri" w:eastAsia="Times New Roman" w:hAnsi="Calibri" w:cs="Calibri"/>
          <w:sz w:val="26"/>
          <w:szCs w:val="26"/>
          <w:lang w:eastAsia="pl-PL"/>
        </w:rPr>
        <w:t>W sytuacji, gdy przetwarzanie danych osobowych odbywa się na podstawie zgody osoby, której dane dotyczą, podanie przez Panią / Pana danych osobowych Administratorowi ma charakter dobrowolny.</w:t>
      </w:r>
    </w:p>
    <w:p w:rsidR="004F4EE0" w:rsidRPr="00225156" w:rsidRDefault="004F4EE0" w:rsidP="004F4EE0">
      <w:pPr>
        <w:widowControl w:val="0"/>
        <w:numPr>
          <w:ilvl w:val="0"/>
          <w:numId w:val="19"/>
        </w:numPr>
        <w:suppressAutoHyphens/>
        <w:autoSpaceDE w:val="0"/>
        <w:autoSpaceDN w:val="0"/>
        <w:adjustRightInd w:val="0"/>
        <w:spacing w:after="0" w:line="240" w:lineRule="auto"/>
        <w:contextualSpacing/>
        <w:jc w:val="both"/>
        <w:rPr>
          <w:rFonts w:ascii="Calibri" w:eastAsia="Times New Roman" w:hAnsi="Calibri" w:cs="Calibri"/>
          <w:sz w:val="26"/>
          <w:szCs w:val="26"/>
          <w:lang w:eastAsia="pl-PL"/>
        </w:rPr>
      </w:pPr>
      <w:r w:rsidRPr="00225156">
        <w:rPr>
          <w:rFonts w:ascii="Calibri" w:eastAsia="Times New Roman" w:hAnsi="Calibri" w:cs="Calibri"/>
          <w:sz w:val="26"/>
          <w:szCs w:val="26"/>
          <w:lang w:eastAsia="pl-PL"/>
        </w:rPr>
        <w:t>Podanie przez Panią / Pana danych osobowych jest obowiązkowe, w sytuacji gdy przesłankę przetwarzania danych osobowych stanowi przepis prawa lub zawarta między stronami umowa.</w:t>
      </w:r>
    </w:p>
    <w:p w:rsidR="004F4EE0" w:rsidRPr="00225156" w:rsidRDefault="004F4EE0" w:rsidP="004F4EE0">
      <w:pPr>
        <w:widowControl w:val="0"/>
        <w:numPr>
          <w:ilvl w:val="0"/>
          <w:numId w:val="19"/>
        </w:numPr>
        <w:suppressAutoHyphens/>
        <w:autoSpaceDE w:val="0"/>
        <w:autoSpaceDN w:val="0"/>
        <w:adjustRightInd w:val="0"/>
        <w:spacing w:after="0" w:line="240" w:lineRule="auto"/>
        <w:contextualSpacing/>
        <w:jc w:val="both"/>
        <w:rPr>
          <w:rFonts w:ascii="Calibri" w:eastAsia="Times New Roman" w:hAnsi="Calibri" w:cs="Calibri"/>
          <w:sz w:val="26"/>
          <w:szCs w:val="26"/>
          <w:lang w:eastAsia="pl-PL"/>
        </w:rPr>
      </w:pPr>
      <w:r w:rsidRPr="00225156">
        <w:rPr>
          <w:rFonts w:ascii="Calibri" w:eastAsia="Times New Roman" w:hAnsi="Calibri" w:cs="Calibri"/>
          <w:sz w:val="26"/>
          <w:szCs w:val="26"/>
          <w:lang w:eastAsia="pl-PL"/>
        </w:rPr>
        <w:t>Pani / Pana dane mogą być przetwarzane w sposób zautomatyzowany i nie będą profilowane.</w:t>
      </w:r>
      <w:r w:rsidRPr="00225156">
        <w:rPr>
          <w:rFonts w:ascii="Calibri" w:eastAsia="Times New Roman" w:hAnsi="Calibri" w:cs="Calibri"/>
          <w:b/>
          <w:sz w:val="26"/>
          <w:szCs w:val="26"/>
          <w:lang w:eastAsia="pl-PL"/>
        </w:rPr>
        <w:t xml:space="preserve"> </w:t>
      </w:r>
    </w:p>
    <w:p w:rsidR="004F4EE0" w:rsidRPr="00225156" w:rsidRDefault="004F4EE0" w:rsidP="004F4EE0">
      <w:pPr>
        <w:rPr>
          <w:rFonts w:ascii="Calibri" w:hAnsi="Calibri" w:cs="Calibri"/>
          <w:sz w:val="26"/>
          <w:szCs w:val="26"/>
        </w:rPr>
      </w:pPr>
    </w:p>
    <w:p w:rsidR="004F4EE0" w:rsidRDefault="004F4EE0" w:rsidP="006408C9">
      <w:pPr>
        <w:suppressAutoHyphens/>
        <w:autoSpaceDN w:val="0"/>
        <w:spacing w:after="0"/>
        <w:jc w:val="both"/>
        <w:rPr>
          <w:rFonts w:eastAsia="Times New Roman" w:cstheme="minorHAnsi"/>
          <w:color w:val="000000"/>
          <w:sz w:val="24"/>
          <w:szCs w:val="24"/>
          <w:lang w:eastAsia="ar-SA"/>
        </w:rPr>
      </w:pPr>
    </w:p>
    <w:p w:rsidR="004F4EE0" w:rsidRDefault="004F4EE0" w:rsidP="006408C9">
      <w:pPr>
        <w:suppressAutoHyphens/>
        <w:autoSpaceDN w:val="0"/>
        <w:spacing w:after="0"/>
        <w:jc w:val="both"/>
        <w:rPr>
          <w:rFonts w:eastAsia="Times New Roman" w:cstheme="minorHAnsi"/>
          <w:color w:val="000000"/>
          <w:sz w:val="24"/>
          <w:szCs w:val="24"/>
          <w:lang w:eastAsia="ar-SA"/>
        </w:rPr>
      </w:pPr>
    </w:p>
    <w:p w:rsidR="00215433" w:rsidRDefault="00215433" w:rsidP="006408C9">
      <w:pPr>
        <w:suppressAutoHyphens/>
        <w:autoSpaceDN w:val="0"/>
        <w:spacing w:after="0"/>
        <w:jc w:val="both"/>
        <w:rPr>
          <w:rFonts w:eastAsia="Times New Roman" w:cstheme="minorHAnsi"/>
          <w:color w:val="000000"/>
          <w:sz w:val="24"/>
          <w:szCs w:val="24"/>
          <w:lang w:eastAsia="ar-SA"/>
        </w:rPr>
      </w:pPr>
    </w:p>
    <w:p w:rsidR="00D14A4D" w:rsidRPr="006408C9" w:rsidRDefault="001A3E5A" w:rsidP="00215433">
      <w:pPr>
        <w:suppressAutoHyphens/>
        <w:autoSpaceDN w:val="0"/>
        <w:spacing w:after="0"/>
        <w:ind w:firstLine="708"/>
        <w:jc w:val="both"/>
        <w:rPr>
          <w:rFonts w:eastAsia="Times New Roman" w:cstheme="minorHAnsi"/>
          <w:sz w:val="24"/>
          <w:szCs w:val="24"/>
          <w:lang w:eastAsia="ar-SA"/>
        </w:rPr>
      </w:pPr>
      <w:r w:rsidRPr="006408C9">
        <w:rPr>
          <w:rFonts w:eastAsia="Times New Roman" w:cstheme="minorHAnsi"/>
          <w:b/>
          <w:bCs/>
          <w:color w:val="000000"/>
          <w:sz w:val="24"/>
          <w:szCs w:val="24"/>
          <w:lang w:eastAsia="ar-SA"/>
        </w:rPr>
        <w:t>Zamawiający</w:t>
      </w:r>
      <w:r w:rsidR="00D14A4D" w:rsidRPr="006408C9">
        <w:rPr>
          <w:rFonts w:eastAsia="Times New Roman" w:cstheme="minorHAnsi"/>
          <w:b/>
          <w:bCs/>
          <w:color w:val="000000"/>
          <w:sz w:val="24"/>
          <w:szCs w:val="24"/>
          <w:lang w:eastAsia="ar-SA"/>
        </w:rPr>
        <w:tab/>
      </w:r>
      <w:r w:rsidR="00D14A4D" w:rsidRPr="006408C9">
        <w:rPr>
          <w:rFonts w:eastAsia="Times New Roman" w:cstheme="minorHAnsi"/>
          <w:b/>
          <w:bCs/>
          <w:color w:val="000000"/>
          <w:sz w:val="24"/>
          <w:szCs w:val="24"/>
          <w:lang w:eastAsia="ar-SA"/>
        </w:rPr>
        <w:tab/>
      </w:r>
      <w:r w:rsidR="00D14A4D" w:rsidRPr="006408C9">
        <w:rPr>
          <w:rFonts w:eastAsia="Times New Roman" w:cstheme="minorHAnsi"/>
          <w:b/>
          <w:bCs/>
          <w:color w:val="000000"/>
          <w:sz w:val="24"/>
          <w:szCs w:val="24"/>
          <w:lang w:eastAsia="ar-SA"/>
        </w:rPr>
        <w:tab/>
      </w:r>
      <w:r w:rsidR="00E36FE4" w:rsidRPr="006408C9">
        <w:rPr>
          <w:rFonts w:eastAsia="Times New Roman" w:cstheme="minorHAnsi"/>
          <w:b/>
          <w:bCs/>
          <w:color w:val="000000"/>
          <w:sz w:val="24"/>
          <w:szCs w:val="24"/>
          <w:lang w:eastAsia="ar-SA"/>
        </w:rPr>
        <w:tab/>
      </w:r>
      <w:r w:rsidR="00D14A4D" w:rsidRPr="006408C9">
        <w:rPr>
          <w:rFonts w:eastAsia="Times New Roman" w:cstheme="minorHAnsi"/>
          <w:b/>
          <w:bCs/>
          <w:color w:val="000000"/>
          <w:sz w:val="24"/>
          <w:szCs w:val="24"/>
          <w:lang w:eastAsia="ar-SA"/>
        </w:rPr>
        <w:tab/>
      </w:r>
      <w:r w:rsidR="00D14A4D" w:rsidRPr="006408C9">
        <w:rPr>
          <w:rFonts w:eastAsia="Times New Roman" w:cstheme="minorHAnsi"/>
          <w:b/>
          <w:bCs/>
          <w:color w:val="000000"/>
          <w:sz w:val="24"/>
          <w:szCs w:val="24"/>
          <w:lang w:eastAsia="ar-SA"/>
        </w:rPr>
        <w:tab/>
      </w:r>
      <w:r w:rsidR="00D14A4D" w:rsidRPr="006408C9">
        <w:rPr>
          <w:rFonts w:eastAsia="Times New Roman" w:cstheme="minorHAnsi"/>
          <w:b/>
          <w:bCs/>
          <w:color w:val="000000"/>
          <w:sz w:val="24"/>
          <w:szCs w:val="24"/>
          <w:lang w:eastAsia="ar-SA"/>
        </w:rPr>
        <w:tab/>
      </w:r>
      <w:r w:rsidR="00D14A4D" w:rsidRPr="006408C9">
        <w:rPr>
          <w:rFonts w:eastAsia="Times New Roman" w:cstheme="minorHAnsi"/>
          <w:b/>
          <w:bCs/>
          <w:color w:val="000000"/>
          <w:sz w:val="24"/>
          <w:szCs w:val="24"/>
          <w:lang w:eastAsia="ar-SA"/>
        </w:rPr>
        <w:tab/>
      </w:r>
      <w:r w:rsidRPr="006408C9">
        <w:rPr>
          <w:rFonts w:eastAsia="Times New Roman" w:cstheme="minorHAnsi"/>
          <w:b/>
          <w:bCs/>
          <w:color w:val="000000"/>
          <w:sz w:val="24"/>
          <w:szCs w:val="24"/>
          <w:lang w:eastAsia="ar-SA"/>
        </w:rPr>
        <w:t>Dostawca</w:t>
      </w:r>
    </w:p>
    <w:p w:rsidR="00C70E6B" w:rsidRPr="006408C9" w:rsidRDefault="00C70E6B" w:rsidP="006408C9">
      <w:pPr>
        <w:rPr>
          <w:rFonts w:cstheme="minorHAnsi"/>
        </w:rPr>
      </w:pPr>
    </w:p>
    <w:sectPr w:rsidR="00C70E6B" w:rsidRPr="006408C9" w:rsidSect="00EE766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6C7" w:rsidRDefault="006E66C7" w:rsidP="00535D8B">
      <w:pPr>
        <w:spacing w:after="0" w:line="240" w:lineRule="auto"/>
      </w:pPr>
      <w:r>
        <w:separator/>
      </w:r>
    </w:p>
  </w:endnote>
  <w:endnote w:type="continuationSeparator" w:id="0">
    <w:p w:rsidR="006E66C7" w:rsidRDefault="006E66C7" w:rsidP="00535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827391"/>
      <w:docPartObj>
        <w:docPartGallery w:val="Page Numbers (Bottom of Page)"/>
        <w:docPartUnique/>
      </w:docPartObj>
    </w:sdtPr>
    <w:sdtEndPr/>
    <w:sdtContent>
      <w:p w:rsidR="00535D8B" w:rsidRDefault="00EE7662">
        <w:pPr>
          <w:pStyle w:val="Stopka"/>
          <w:jc w:val="right"/>
        </w:pPr>
        <w:r>
          <w:fldChar w:fldCharType="begin"/>
        </w:r>
        <w:r w:rsidR="00535D8B">
          <w:instrText>PAGE   \* MERGEFORMAT</w:instrText>
        </w:r>
        <w:r>
          <w:fldChar w:fldCharType="separate"/>
        </w:r>
        <w:r w:rsidR="00C85B55">
          <w:rPr>
            <w:noProof/>
          </w:rPr>
          <w:t>5</w:t>
        </w:r>
        <w:r>
          <w:fldChar w:fldCharType="end"/>
        </w:r>
      </w:p>
    </w:sdtContent>
  </w:sdt>
  <w:p w:rsidR="00535D8B" w:rsidRDefault="00535D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6C7" w:rsidRDefault="006E66C7" w:rsidP="00535D8B">
      <w:pPr>
        <w:spacing w:after="0" w:line="240" w:lineRule="auto"/>
      </w:pPr>
      <w:r>
        <w:separator/>
      </w:r>
    </w:p>
  </w:footnote>
  <w:footnote w:type="continuationSeparator" w:id="0">
    <w:p w:rsidR="006E66C7" w:rsidRDefault="006E66C7" w:rsidP="00535D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7D3E149C"/>
    <w:lvl w:ilvl="0">
      <w:start w:val="1"/>
      <w:numFmt w:val="decimal"/>
      <w:lvlText w:val="%1."/>
      <w:lvlJc w:val="left"/>
      <w:pPr>
        <w:tabs>
          <w:tab w:val="num" w:pos="360"/>
        </w:tabs>
        <w:ind w:left="0" w:firstLine="0"/>
      </w:pPr>
      <w:rPr>
        <w:b w:val="0"/>
      </w:rPr>
    </w:lvl>
  </w:abstractNum>
  <w:abstractNum w:abstractNumId="1">
    <w:nsid w:val="00000009"/>
    <w:multiLevelType w:val="multilevel"/>
    <w:tmpl w:val="F8B2615A"/>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rPr>
        <w:b w:val="0"/>
      </w:r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2">
    <w:nsid w:val="0000000A"/>
    <w:multiLevelType w:val="multilevel"/>
    <w:tmpl w:val="0000000A"/>
    <w:lvl w:ilvl="0">
      <w:start w:val="1"/>
      <w:numFmt w:val="upperRoman"/>
      <w:lvlText w:val="%1."/>
      <w:lvlJc w:val="left"/>
      <w:pPr>
        <w:tabs>
          <w:tab w:val="num" w:pos="1636"/>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nsid w:val="0000000B"/>
    <w:multiLevelType w:val="singleLevel"/>
    <w:tmpl w:val="8B0E3E9C"/>
    <w:name w:val="WW8Num11"/>
    <w:lvl w:ilvl="0">
      <w:start w:val="1"/>
      <w:numFmt w:val="decimal"/>
      <w:lvlText w:val="%1."/>
      <w:lvlJc w:val="left"/>
      <w:pPr>
        <w:tabs>
          <w:tab w:val="num" w:pos="720"/>
        </w:tabs>
        <w:ind w:left="0" w:firstLine="0"/>
      </w:pPr>
      <w:rPr>
        <w:b w:val="0"/>
      </w:rPr>
    </w:lvl>
  </w:abstractNum>
  <w:abstractNum w:abstractNumId="4">
    <w:nsid w:val="0000000E"/>
    <w:multiLevelType w:val="singleLevel"/>
    <w:tmpl w:val="0000000E"/>
    <w:name w:val="WW8Num14"/>
    <w:lvl w:ilvl="0">
      <w:start w:val="1"/>
      <w:numFmt w:val="decimal"/>
      <w:pStyle w:val="Nagwek9"/>
      <w:lvlText w:val="%1."/>
      <w:lvlJc w:val="left"/>
      <w:pPr>
        <w:tabs>
          <w:tab w:val="num" w:pos="720"/>
        </w:tabs>
        <w:ind w:left="0" w:firstLine="0"/>
      </w:pPr>
    </w:lvl>
  </w:abstractNum>
  <w:abstractNum w:abstractNumId="5">
    <w:nsid w:val="00000014"/>
    <w:multiLevelType w:val="singleLevel"/>
    <w:tmpl w:val="00000014"/>
    <w:name w:val="WW8Num20"/>
    <w:lvl w:ilvl="0">
      <w:start w:val="1"/>
      <w:numFmt w:val="decimal"/>
      <w:lvlText w:val="%1."/>
      <w:lvlJc w:val="left"/>
      <w:pPr>
        <w:tabs>
          <w:tab w:val="num" w:pos="720"/>
        </w:tabs>
        <w:ind w:left="720" w:hanging="360"/>
      </w:pPr>
    </w:lvl>
  </w:abstractNum>
  <w:abstractNum w:abstractNumId="6">
    <w:nsid w:val="0C2F0AD0"/>
    <w:multiLevelType w:val="hybridMultilevel"/>
    <w:tmpl w:val="128E53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12D64F38"/>
    <w:multiLevelType w:val="hybridMultilevel"/>
    <w:tmpl w:val="9E549F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1F077840"/>
    <w:multiLevelType w:val="hybridMultilevel"/>
    <w:tmpl w:val="B6E86FD0"/>
    <w:lvl w:ilvl="0" w:tplc="0E1CAD3A">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37BB38FF"/>
    <w:multiLevelType w:val="hybridMultilevel"/>
    <w:tmpl w:val="7FB827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BF03974"/>
    <w:multiLevelType w:val="hybridMultilevel"/>
    <w:tmpl w:val="B0926E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EB91B69"/>
    <w:multiLevelType w:val="hybridMultilevel"/>
    <w:tmpl w:val="179E4D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15B22C8"/>
    <w:multiLevelType w:val="hybridMultilevel"/>
    <w:tmpl w:val="7AF2189E"/>
    <w:lvl w:ilvl="0" w:tplc="A300AB3C">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pStyle w:val="Nagwek3"/>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pStyle w:val="Nagwek7"/>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3">
    <w:nsid w:val="63E63E9B"/>
    <w:multiLevelType w:val="hybridMultilevel"/>
    <w:tmpl w:val="F4B20B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6E796D31"/>
    <w:multiLevelType w:val="hybridMultilevel"/>
    <w:tmpl w:val="841EFAC0"/>
    <w:lvl w:ilvl="0" w:tplc="87FA1DBA">
      <w:start w:val="2"/>
      <w:numFmt w:val="decimal"/>
      <w:lvlText w:val="%1."/>
      <w:lvlJc w:val="left"/>
      <w:pPr>
        <w:tabs>
          <w:tab w:val="num" w:pos="819"/>
        </w:tabs>
        <w:ind w:left="81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F433C78"/>
    <w:multiLevelType w:val="multilevel"/>
    <w:tmpl w:val="28780EE0"/>
    <w:lvl w:ilvl="0">
      <w:start w:val="1"/>
      <w:numFmt w:val="decimal"/>
      <w:lvlText w:val="%1)"/>
      <w:lvlJc w:val="left"/>
      <w:pPr>
        <w:ind w:left="644" w:hanging="360"/>
      </w:pPr>
      <w:rPr>
        <w:rFonts w:eastAsia="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nsid w:val="79824BF8"/>
    <w:multiLevelType w:val="hybridMultilevel"/>
    <w:tmpl w:val="45788EB6"/>
    <w:lvl w:ilvl="0" w:tplc="46689086">
      <w:start w:val="1"/>
      <w:numFmt w:val="decimal"/>
      <w:lvlText w:val="%1."/>
      <w:lvlJc w:val="left"/>
      <w:pPr>
        <w:tabs>
          <w:tab w:val="num" w:pos="1146"/>
        </w:tabs>
        <w:ind w:left="1146" w:hanging="360"/>
      </w:pPr>
      <w:rPr>
        <w:b w:val="0"/>
        <w:strike w:val="0"/>
      </w:rPr>
    </w:lvl>
    <w:lvl w:ilvl="1" w:tplc="04150019">
      <w:start w:val="1"/>
      <w:numFmt w:val="lowerLetter"/>
      <w:lvlText w:val="%2."/>
      <w:lvlJc w:val="left"/>
      <w:pPr>
        <w:tabs>
          <w:tab w:val="num" w:pos="1866"/>
        </w:tabs>
        <w:ind w:left="1866" w:hanging="360"/>
      </w:pPr>
    </w:lvl>
    <w:lvl w:ilvl="2" w:tplc="0415001B">
      <w:start w:val="1"/>
      <w:numFmt w:val="lowerRoman"/>
      <w:lvlText w:val="%3."/>
      <w:lvlJc w:val="right"/>
      <w:pPr>
        <w:tabs>
          <w:tab w:val="num" w:pos="2586"/>
        </w:tabs>
        <w:ind w:left="2586" w:hanging="180"/>
      </w:pPr>
    </w:lvl>
    <w:lvl w:ilvl="3" w:tplc="0415000F">
      <w:start w:val="1"/>
      <w:numFmt w:val="decimal"/>
      <w:lvlText w:val="%4."/>
      <w:lvlJc w:val="left"/>
      <w:pPr>
        <w:tabs>
          <w:tab w:val="num" w:pos="3306"/>
        </w:tabs>
        <w:ind w:left="3306" w:hanging="360"/>
      </w:pPr>
    </w:lvl>
    <w:lvl w:ilvl="4" w:tplc="04150019">
      <w:start w:val="1"/>
      <w:numFmt w:val="lowerLetter"/>
      <w:lvlText w:val="%5."/>
      <w:lvlJc w:val="left"/>
      <w:pPr>
        <w:tabs>
          <w:tab w:val="num" w:pos="4026"/>
        </w:tabs>
        <w:ind w:left="4026" w:hanging="360"/>
      </w:pPr>
    </w:lvl>
    <w:lvl w:ilvl="5" w:tplc="0415001B">
      <w:start w:val="1"/>
      <w:numFmt w:val="lowerRoman"/>
      <w:lvlText w:val="%6."/>
      <w:lvlJc w:val="right"/>
      <w:pPr>
        <w:tabs>
          <w:tab w:val="num" w:pos="4746"/>
        </w:tabs>
        <w:ind w:left="4746" w:hanging="180"/>
      </w:pPr>
    </w:lvl>
    <w:lvl w:ilvl="6" w:tplc="0415000F">
      <w:start w:val="1"/>
      <w:numFmt w:val="decimal"/>
      <w:lvlText w:val="%7."/>
      <w:lvlJc w:val="left"/>
      <w:pPr>
        <w:tabs>
          <w:tab w:val="num" w:pos="5466"/>
        </w:tabs>
        <w:ind w:left="5466" w:hanging="360"/>
      </w:pPr>
    </w:lvl>
    <w:lvl w:ilvl="7" w:tplc="04150019">
      <w:start w:val="1"/>
      <w:numFmt w:val="lowerLetter"/>
      <w:lvlText w:val="%8."/>
      <w:lvlJc w:val="left"/>
      <w:pPr>
        <w:tabs>
          <w:tab w:val="num" w:pos="6186"/>
        </w:tabs>
        <w:ind w:left="6186" w:hanging="360"/>
      </w:pPr>
    </w:lvl>
    <w:lvl w:ilvl="8" w:tplc="0415001B">
      <w:start w:val="1"/>
      <w:numFmt w:val="lowerRoman"/>
      <w:lvlText w:val="%9."/>
      <w:lvlJc w:val="right"/>
      <w:pPr>
        <w:tabs>
          <w:tab w:val="num" w:pos="6906"/>
        </w:tabs>
        <w:ind w:left="6906"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3"/>
    <w:lvlOverride w:ilvl="0">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
  </w:num>
  <w:num w:numId="11">
    <w:abstractNumId w:val="16"/>
  </w:num>
  <w:num w:numId="12">
    <w:abstractNumId w:val="8"/>
  </w:num>
  <w:num w:numId="13">
    <w:abstractNumId w:val="4"/>
  </w:num>
  <w:num w:numId="14">
    <w:abstractNumId w:val="14"/>
  </w:num>
  <w:num w:numId="15">
    <w:abstractNumId w:val="13"/>
  </w:num>
  <w:num w:numId="16">
    <w:abstractNumId w:val="10"/>
  </w:num>
  <w:num w:numId="17">
    <w:abstractNumId w:val="9"/>
  </w:num>
  <w:num w:numId="18">
    <w:abstractNumId w:val="7"/>
  </w:num>
  <w:num w:numId="19">
    <w:abstractNumId w:val="15"/>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07EED"/>
    <w:rsid w:val="0001099B"/>
    <w:rsid w:val="000276B8"/>
    <w:rsid w:val="000727E2"/>
    <w:rsid w:val="000B2A5B"/>
    <w:rsid w:val="00107E26"/>
    <w:rsid w:val="00107EED"/>
    <w:rsid w:val="00124BE9"/>
    <w:rsid w:val="001252CF"/>
    <w:rsid w:val="00141954"/>
    <w:rsid w:val="001A3E5A"/>
    <w:rsid w:val="001D45F8"/>
    <w:rsid w:val="00214F6C"/>
    <w:rsid w:val="00215433"/>
    <w:rsid w:val="00263A09"/>
    <w:rsid w:val="0029536B"/>
    <w:rsid w:val="0029791C"/>
    <w:rsid w:val="002D342E"/>
    <w:rsid w:val="002E4117"/>
    <w:rsid w:val="00326B22"/>
    <w:rsid w:val="00327262"/>
    <w:rsid w:val="00374448"/>
    <w:rsid w:val="00393872"/>
    <w:rsid w:val="004254E4"/>
    <w:rsid w:val="00430E49"/>
    <w:rsid w:val="004A05A5"/>
    <w:rsid w:val="004B41A8"/>
    <w:rsid w:val="004D0566"/>
    <w:rsid w:val="004E7390"/>
    <w:rsid w:val="004F4EE0"/>
    <w:rsid w:val="005023DA"/>
    <w:rsid w:val="00515F09"/>
    <w:rsid w:val="00535D8B"/>
    <w:rsid w:val="005756E2"/>
    <w:rsid w:val="00583FFD"/>
    <w:rsid w:val="005857E0"/>
    <w:rsid w:val="005877AB"/>
    <w:rsid w:val="005B515F"/>
    <w:rsid w:val="006408C9"/>
    <w:rsid w:val="00657313"/>
    <w:rsid w:val="00665311"/>
    <w:rsid w:val="00671C10"/>
    <w:rsid w:val="006B6DB5"/>
    <w:rsid w:val="006E66C7"/>
    <w:rsid w:val="00742B52"/>
    <w:rsid w:val="00757AC3"/>
    <w:rsid w:val="007729F6"/>
    <w:rsid w:val="007E30CA"/>
    <w:rsid w:val="007E3D3F"/>
    <w:rsid w:val="00817E48"/>
    <w:rsid w:val="008618D1"/>
    <w:rsid w:val="0087145F"/>
    <w:rsid w:val="008A2924"/>
    <w:rsid w:val="008F567E"/>
    <w:rsid w:val="009278AF"/>
    <w:rsid w:val="009668AE"/>
    <w:rsid w:val="00986431"/>
    <w:rsid w:val="00996770"/>
    <w:rsid w:val="009A7A41"/>
    <w:rsid w:val="00A06A32"/>
    <w:rsid w:val="00A978A9"/>
    <w:rsid w:val="00AB4939"/>
    <w:rsid w:val="00AF457F"/>
    <w:rsid w:val="00B07466"/>
    <w:rsid w:val="00B36A21"/>
    <w:rsid w:val="00B5192C"/>
    <w:rsid w:val="00B90C04"/>
    <w:rsid w:val="00BB28FB"/>
    <w:rsid w:val="00BC126A"/>
    <w:rsid w:val="00C15B58"/>
    <w:rsid w:val="00C17483"/>
    <w:rsid w:val="00C42121"/>
    <w:rsid w:val="00C545D3"/>
    <w:rsid w:val="00C55CA3"/>
    <w:rsid w:val="00C70E6B"/>
    <w:rsid w:val="00C85B55"/>
    <w:rsid w:val="00C92ECB"/>
    <w:rsid w:val="00CB4973"/>
    <w:rsid w:val="00CC1AA6"/>
    <w:rsid w:val="00CD6C68"/>
    <w:rsid w:val="00D14A4D"/>
    <w:rsid w:val="00D47DBD"/>
    <w:rsid w:val="00D572F1"/>
    <w:rsid w:val="00D6334C"/>
    <w:rsid w:val="00D6555D"/>
    <w:rsid w:val="00DF0377"/>
    <w:rsid w:val="00E04016"/>
    <w:rsid w:val="00E36FE4"/>
    <w:rsid w:val="00E448DF"/>
    <w:rsid w:val="00E91153"/>
    <w:rsid w:val="00EA296E"/>
    <w:rsid w:val="00EC0EDA"/>
    <w:rsid w:val="00EE7662"/>
    <w:rsid w:val="00FE4D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7662"/>
  </w:style>
  <w:style w:type="paragraph" w:styleId="Nagwek3">
    <w:name w:val="heading 3"/>
    <w:basedOn w:val="Normalny"/>
    <w:next w:val="Normalny"/>
    <w:link w:val="Nagwek3Znak"/>
    <w:semiHidden/>
    <w:unhideWhenUsed/>
    <w:qFormat/>
    <w:rsid w:val="00D14A4D"/>
    <w:pPr>
      <w:keepNext/>
      <w:widowControl w:val="0"/>
      <w:numPr>
        <w:ilvl w:val="2"/>
        <w:numId w:val="1"/>
      </w:numPr>
      <w:suppressAutoHyphens/>
      <w:autoSpaceDE w:val="0"/>
      <w:spacing w:after="0" w:line="240" w:lineRule="auto"/>
      <w:ind w:left="708"/>
      <w:outlineLvl w:val="2"/>
    </w:pPr>
    <w:rPr>
      <w:rFonts w:ascii="Times New Roman" w:eastAsia="Times New Roman" w:hAnsi="Times New Roman" w:cs="Times New Roman"/>
      <w:sz w:val="26"/>
      <w:szCs w:val="26"/>
      <w:lang w:eastAsia="ar-SA"/>
    </w:rPr>
  </w:style>
  <w:style w:type="paragraph" w:styleId="Nagwek7">
    <w:name w:val="heading 7"/>
    <w:basedOn w:val="Normalny"/>
    <w:next w:val="Normalny"/>
    <w:link w:val="Nagwek7Znak"/>
    <w:semiHidden/>
    <w:unhideWhenUsed/>
    <w:qFormat/>
    <w:rsid w:val="00D14A4D"/>
    <w:pPr>
      <w:keepNext/>
      <w:numPr>
        <w:ilvl w:val="6"/>
        <w:numId w:val="1"/>
      </w:numPr>
      <w:suppressAutoHyphens/>
      <w:spacing w:after="0" w:line="240" w:lineRule="auto"/>
      <w:jc w:val="right"/>
      <w:outlineLvl w:val="6"/>
    </w:pPr>
    <w:rPr>
      <w:rFonts w:ascii="Courier New" w:eastAsia="Times New Roman" w:hAnsi="Courier New" w:cs="Courier New"/>
      <w:sz w:val="28"/>
      <w:szCs w:val="28"/>
      <w:lang w:eastAsia="ar-SA"/>
    </w:rPr>
  </w:style>
  <w:style w:type="paragraph" w:styleId="Nagwek9">
    <w:name w:val="heading 9"/>
    <w:basedOn w:val="Normalny"/>
    <w:next w:val="Normalny"/>
    <w:link w:val="Nagwek9Znak"/>
    <w:unhideWhenUsed/>
    <w:qFormat/>
    <w:rsid w:val="00D14A4D"/>
    <w:pPr>
      <w:keepNext/>
      <w:numPr>
        <w:numId w:val="2"/>
      </w:numPr>
      <w:suppressAutoHyphens/>
      <w:spacing w:before="260" w:after="0" w:line="360" w:lineRule="auto"/>
      <w:ind w:right="-1"/>
      <w:jc w:val="center"/>
      <w:outlineLvl w:val="8"/>
    </w:pPr>
    <w:rPr>
      <w:rFonts w:ascii="Arial" w:eastAsia="Times New Roman" w:hAnsi="Arial" w:cs="Arial"/>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D14A4D"/>
    <w:rPr>
      <w:rFonts w:ascii="Times New Roman" w:eastAsia="Times New Roman" w:hAnsi="Times New Roman" w:cs="Times New Roman"/>
      <w:sz w:val="26"/>
      <w:szCs w:val="26"/>
      <w:lang w:eastAsia="ar-SA"/>
    </w:rPr>
  </w:style>
  <w:style w:type="character" w:customStyle="1" w:styleId="Nagwek7Znak">
    <w:name w:val="Nagłówek 7 Znak"/>
    <w:basedOn w:val="Domylnaczcionkaakapitu"/>
    <w:link w:val="Nagwek7"/>
    <w:semiHidden/>
    <w:rsid w:val="00D14A4D"/>
    <w:rPr>
      <w:rFonts w:ascii="Courier New" w:eastAsia="Times New Roman" w:hAnsi="Courier New" w:cs="Courier New"/>
      <w:sz w:val="28"/>
      <w:szCs w:val="28"/>
      <w:lang w:eastAsia="ar-SA"/>
    </w:rPr>
  </w:style>
  <w:style w:type="character" w:customStyle="1" w:styleId="Nagwek9Znak">
    <w:name w:val="Nagłówek 9 Znak"/>
    <w:basedOn w:val="Domylnaczcionkaakapitu"/>
    <w:link w:val="Nagwek9"/>
    <w:rsid w:val="00D14A4D"/>
    <w:rPr>
      <w:rFonts w:ascii="Arial" w:eastAsia="Times New Roman" w:hAnsi="Arial" w:cs="Arial"/>
      <w:b/>
      <w:bCs/>
      <w:sz w:val="24"/>
      <w:szCs w:val="24"/>
      <w:lang w:eastAsia="ar-SA"/>
    </w:rPr>
  </w:style>
  <w:style w:type="paragraph" w:styleId="Nagwek">
    <w:name w:val="header"/>
    <w:basedOn w:val="Normalny"/>
    <w:link w:val="NagwekZnak"/>
    <w:uiPriority w:val="99"/>
    <w:unhideWhenUsed/>
    <w:rsid w:val="00535D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5D8B"/>
  </w:style>
  <w:style w:type="paragraph" w:styleId="Stopka">
    <w:name w:val="footer"/>
    <w:basedOn w:val="Normalny"/>
    <w:link w:val="StopkaZnak"/>
    <w:uiPriority w:val="99"/>
    <w:unhideWhenUsed/>
    <w:rsid w:val="00535D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5D8B"/>
  </w:style>
  <w:style w:type="paragraph" w:styleId="Akapitzlist">
    <w:name w:val="List Paragraph"/>
    <w:basedOn w:val="Normalny"/>
    <w:uiPriority w:val="34"/>
    <w:qFormat/>
    <w:rsid w:val="00817E48"/>
    <w:pPr>
      <w:ind w:left="720"/>
      <w:contextualSpacing/>
    </w:pPr>
  </w:style>
  <w:style w:type="paragraph" w:styleId="Tekstdymka">
    <w:name w:val="Balloon Text"/>
    <w:basedOn w:val="Normalny"/>
    <w:link w:val="TekstdymkaZnak"/>
    <w:uiPriority w:val="99"/>
    <w:semiHidden/>
    <w:unhideWhenUsed/>
    <w:rsid w:val="004E73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7390"/>
    <w:rPr>
      <w:rFonts w:ascii="Tahoma" w:hAnsi="Tahoma" w:cs="Tahoma"/>
      <w:sz w:val="16"/>
      <w:szCs w:val="16"/>
    </w:rPr>
  </w:style>
  <w:style w:type="paragraph" w:styleId="Tekstpodstawowy">
    <w:name w:val="Body Text"/>
    <w:basedOn w:val="Normalny"/>
    <w:link w:val="TekstpodstawowyZnak"/>
    <w:rsid w:val="000276B8"/>
    <w:pPr>
      <w:suppressAutoHyphens/>
      <w:spacing w:after="0" w:line="240" w:lineRule="auto"/>
      <w:jc w:val="center"/>
    </w:pPr>
    <w:rPr>
      <w:rFonts w:ascii="Times New Roman" w:eastAsia="Times New Roman" w:hAnsi="Times New Roman" w:cs="Times New Roman"/>
      <w:b/>
      <w:sz w:val="24"/>
      <w:szCs w:val="20"/>
      <w:lang w:eastAsia="ar-SA"/>
    </w:rPr>
  </w:style>
  <w:style w:type="character" w:customStyle="1" w:styleId="TekstpodstawowyZnak">
    <w:name w:val="Tekst podstawowy Znak"/>
    <w:basedOn w:val="Domylnaczcionkaakapitu"/>
    <w:link w:val="Tekstpodstawowy"/>
    <w:rsid w:val="000276B8"/>
    <w:rPr>
      <w:rFonts w:ascii="Times New Roman" w:eastAsia="Times New Roman" w:hAnsi="Times New Roman" w:cs="Times New Roman"/>
      <w:b/>
      <w:sz w:val="24"/>
      <w:szCs w:val="20"/>
      <w:lang w:eastAsia="ar-SA"/>
    </w:rPr>
  </w:style>
  <w:style w:type="character" w:styleId="Hipercze">
    <w:name w:val="Hyperlink"/>
    <w:basedOn w:val="Domylnaczcionkaakapitu"/>
    <w:uiPriority w:val="99"/>
    <w:unhideWhenUsed/>
    <w:rsid w:val="004F4E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semiHidden/>
    <w:unhideWhenUsed/>
    <w:qFormat/>
    <w:rsid w:val="00D14A4D"/>
    <w:pPr>
      <w:keepNext/>
      <w:widowControl w:val="0"/>
      <w:numPr>
        <w:ilvl w:val="2"/>
        <w:numId w:val="1"/>
      </w:numPr>
      <w:suppressAutoHyphens/>
      <w:autoSpaceDE w:val="0"/>
      <w:spacing w:after="0" w:line="240" w:lineRule="auto"/>
      <w:ind w:left="708"/>
      <w:outlineLvl w:val="2"/>
    </w:pPr>
    <w:rPr>
      <w:rFonts w:ascii="Times New Roman" w:eastAsia="Times New Roman" w:hAnsi="Times New Roman" w:cs="Times New Roman"/>
      <w:sz w:val="26"/>
      <w:szCs w:val="26"/>
      <w:lang w:eastAsia="ar-SA"/>
    </w:rPr>
  </w:style>
  <w:style w:type="paragraph" w:styleId="Nagwek7">
    <w:name w:val="heading 7"/>
    <w:basedOn w:val="Normalny"/>
    <w:next w:val="Normalny"/>
    <w:link w:val="Nagwek7Znak"/>
    <w:semiHidden/>
    <w:unhideWhenUsed/>
    <w:qFormat/>
    <w:rsid w:val="00D14A4D"/>
    <w:pPr>
      <w:keepNext/>
      <w:numPr>
        <w:ilvl w:val="6"/>
        <w:numId w:val="1"/>
      </w:numPr>
      <w:suppressAutoHyphens/>
      <w:spacing w:after="0" w:line="240" w:lineRule="auto"/>
      <w:jc w:val="right"/>
      <w:outlineLvl w:val="6"/>
    </w:pPr>
    <w:rPr>
      <w:rFonts w:ascii="Courier New" w:eastAsia="Times New Roman" w:hAnsi="Courier New" w:cs="Courier New"/>
      <w:sz w:val="28"/>
      <w:szCs w:val="28"/>
      <w:lang w:eastAsia="ar-SA"/>
    </w:rPr>
  </w:style>
  <w:style w:type="paragraph" w:styleId="Nagwek9">
    <w:name w:val="heading 9"/>
    <w:basedOn w:val="Normalny"/>
    <w:next w:val="Normalny"/>
    <w:link w:val="Nagwek9Znak"/>
    <w:unhideWhenUsed/>
    <w:qFormat/>
    <w:rsid w:val="00D14A4D"/>
    <w:pPr>
      <w:keepNext/>
      <w:numPr>
        <w:numId w:val="2"/>
      </w:numPr>
      <w:suppressAutoHyphens/>
      <w:spacing w:before="260" w:after="0" w:line="360" w:lineRule="auto"/>
      <w:ind w:right="-1"/>
      <w:jc w:val="center"/>
      <w:outlineLvl w:val="8"/>
    </w:pPr>
    <w:rPr>
      <w:rFonts w:ascii="Arial" w:eastAsia="Times New Roman" w:hAnsi="Arial" w:cs="Arial"/>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rsid w:val="00D14A4D"/>
    <w:rPr>
      <w:rFonts w:ascii="Times New Roman" w:eastAsia="Times New Roman" w:hAnsi="Times New Roman" w:cs="Times New Roman"/>
      <w:sz w:val="26"/>
      <w:szCs w:val="26"/>
      <w:lang w:eastAsia="ar-SA"/>
    </w:rPr>
  </w:style>
  <w:style w:type="character" w:customStyle="1" w:styleId="Nagwek7Znak">
    <w:name w:val="Nagłówek 7 Znak"/>
    <w:basedOn w:val="Domylnaczcionkaakapitu"/>
    <w:link w:val="Nagwek7"/>
    <w:semiHidden/>
    <w:rsid w:val="00D14A4D"/>
    <w:rPr>
      <w:rFonts w:ascii="Courier New" w:eastAsia="Times New Roman" w:hAnsi="Courier New" w:cs="Courier New"/>
      <w:sz w:val="28"/>
      <w:szCs w:val="28"/>
      <w:lang w:eastAsia="ar-SA"/>
    </w:rPr>
  </w:style>
  <w:style w:type="character" w:customStyle="1" w:styleId="Nagwek9Znak">
    <w:name w:val="Nagłówek 9 Znak"/>
    <w:basedOn w:val="Domylnaczcionkaakapitu"/>
    <w:link w:val="Nagwek9"/>
    <w:rsid w:val="00D14A4D"/>
    <w:rPr>
      <w:rFonts w:ascii="Arial" w:eastAsia="Times New Roman" w:hAnsi="Arial" w:cs="Arial"/>
      <w:b/>
      <w:bCs/>
      <w:sz w:val="24"/>
      <w:szCs w:val="24"/>
      <w:lang w:eastAsia="ar-SA"/>
    </w:rPr>
  </w:style>
  <w:style w:type="paragraph" w:styleId="Nagwek">
    <w:name w:val="header"/>
    <w:basedOn w:val="Normalny"/>
    <w:link w:val="NagwekZnak"/>
    <w:uiPriority w:val="99"/>
    <w:unhideWhenUsed/>
    <w:rsid w:val="00535D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5D8B"/>
  </w:style>
  <w:style w:type="paragraph" w:styleId="Stopka">
    <w:name w:val="footer"/>
    <w:basedOn w:val="Normalny"/>
    <w:link w:val="StopkaZnak"/>
    <w:uiPriority w:val="99"/>
    <w:unhideWhenUsed/>
    <w:rsid w:val="00535D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5D8B"/>
  </w:style>
  <w:style w:type="paragraph" w:styleId="Akapitzlist">
    <w:name w:val="List Paragraph"/>
    <w:basedOn w:val="Normalny"/>
    <w:uiPriority w:val="34"/>
    <w:qFormat/>
    <w:rsid w:val="00817E48"/>
    <w:pPr>
      <w:ind w:left="720"/>
      <w:contextualSpacing/>
    </w:pPr>
  </w:style>
  <w:style w:type="paragraph" w:styleId="Tekstdymka">
    <w:name w:val="Balloon Text"/>
    <w:basedOn w:val="Normalny"/>
    <w:link w:val="TekstdymkaZnak"/>
    <w:uiPriority w:val="99"/>
    <w:semiHidden/>
    <w:unhideWhenUsed/>
    <w:rsid w:val="004E73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7390"/>
    <w:rPr>
      <w:rFonts w:ascii="Tahoma" w:hAnsi="Tahoma" w:cs="Tahoma"/>
      <w:sz w:val="16"/>
      <w:szCs w:val="16"/>
    </w:rPr>
  </w:style>
  <w:style w:type="paragraph" w:styleId="Tekstpodstawowy">
    <w:name w:val="Body Text"/>
    <w:basedOn w:val="Normalny"/>
    <w:link w:val="TekstpodstawowyZnak"/>
    <w:rsid w:val="000276B8"/>
    <w:pPr>
      <w:suppressAutoHyphens/>
      <w:spacing w:after="0" w:line="240" w:lineRule="auto"/>
      <w:jc w:val="center"/>
    </w:pPr>
    <w:rPr>
      <w:rFonts w:ascii="Times New Roman" w:eastAsia="Times New Roman" w:hAnsi="Times New Roman" w:cs="Times New Roman"/>
      <w:b/>
      <w:sz w:val="24"/>
      <w:szCs w:val="20"/>
      <w:lang w:eastAsia="ar-SA"/>
    </w:rPr>
  </w:style>
  <w:style w:type="character" w:customStyle="1" w:styleId="TekstpodstawowyZnak">
    <w:name w:val="Tekst podstawowy Znak"/>
    <w:basedOn w:val="Domylnaczcionkaakapitu"/>
    <w:link w:val="Tekstpodstawowy"/>
    <w:rsid w:val="000276B8"/>
    <w:rPr>
      <w:rFonts w:ascii="Times New Roman" w:eastAsia="Times New Roman" w:hAnsi="Times New Roman" w:cs="Times New Roman"/>
      <w:b/>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913940">
      <w:bodyDiv w:val="1"/>
      <w:marLeft w:val="0"/>
      <w:marRight w:val="0"/>
      <w:marTop w:val="0"/>
      <w:marBottom w:val="0"/>
      <w:divBdr>
        <w:top w:val="none" w:sz="0" w:space="0" w:color="auto"/>
        <w:left w:val="none" w:sz="0" w:space="0" w:color="auto"/>
        <w:bottom w:val="none" w:sz="0" w:space="0" w:color="auto"/>
        <w:right w:val="none" w:sz="0" w:space="0" w:color="auto"/>
      </w:divBdr>
    </w:div>
    <w:div w:id="178083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wzlp.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89)"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9</Pages>
  <Words>2937</Words>
  <Characters>17627</Characters>
  <Application>Microsoft Office Word</Application>
  <DocSecurity>0</DocSecurity>
  <Lines>146</Lines>
  <Paragraphs>41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mmalinowska</dc:creator>
  <cp:lastModifiedBy>Izabela Adrjan</cp:lastModifiedBy>
  <cp:revision>29</cp:revision>
  <cp:lastPrinted>2019-11-20T08:17:00Z</cp:lastPrinted>
  <dcterms:created xsi:type="dcterms:W3CDTF">2021-08-23T06:32:00Z</dcterms:created>
  <dcterms:modified xsi:type="dcterms:W3CDTF">2026-06-01T11:04:00Z</dcterms:modified>
</cp:coreProperties>
</file>